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NO TRESPASSING</w:t>
      </w:r>
    </w:p>
    <w:p/>
    <w:p/>
    <w:p>
      <w:r>
        <w:rPr>
          <w:b w:val="0"/>
          <w:sz w:val="20"/>
        </w:rPr>
        <w:t>To Whom It May Concern,</w:t>
      </w:r>
    </w:p>
    <w:p/>
    <w:p>
      <w:r>
        <w:rPr>
          <w:b w:val="0"/>
          <w:sz w:val="20"/>
        </w:rPr>
        <w:t>This letter serves as a formal notice that the undersigned is the lawful owner and/or authorized occupant of the property described below. Unauthorized entry, presence, or use of this property is strictly prohibited.</w:t>
      </w:r>
    </w:p>
    <w:p/>
    <w:p>
      <w:r>
        <w:rPr>
          <w:b/>
          <w:sz w:val="20"/>
        </w:rPr>
        <w:t>Property Description:</w:t>
      </w:r>
    </w:p>
    <w:p>
      <w:r>
        <w:rPr>
          <w:b w:val="0"/>
          <w:sz w:val="20"/>
        </w:rPr>
        <w:t>Address: _________________________________________________________________</w:t>
      </w:r>
    </w:p>
    <w:p>
      <w:r>
        <w:rPr>
          <w:b w:val="0"/>
          <w:sz w:val="20"/>
        </w:rPr>
        <w:t>Legal Description (if applicable): _________________________________________</w:t>
      </w:r>
    </w:p>
    <w:p>
      <w:r>
        <w:rPr>
          <w:b w:val="0"/>
          <w:sz w:val="20"/>
        </w:rPr>
        <w:t>Parcel Number / Tax ID (if applicable): _____________________________________</w:t>
      </w:r>
    </w:p>
    <w:p/>
    <w:p>
      <w:r>
        <w:rPr>
          <w:b/>
          <w:sz w:val="20"/>
        </w:rPr>
        <w:t>Owner / Authorized Person Information:</w:t>
      </w:r>
    </w:p>
    <w:p>
      <w:r>
        <w:rPr>
          <w:b w:val="0"/>
          <w:sz w:val="20"/>
        </w:rPr>
        <w:t>Full Name: ________________________________________________________________</w:t>
      </w:r>
    </w:p>
    <w:p>
      <w:r>
        <w:rPr>
          <w:b w:val="0"/>
          <w:sz w:val="20"/>
        </w:rPr>
        <w:t>Phone Number: _____________________________________________________________</w:t>
      </w:r>
    </w:p>
    <w:p>
      <w:r>
        <w:rPr>
          <w:b w:val="0"/>
          <w:sz w:val="20"/>
        </w:rPr>
        <w:t>Email (optional): __________________________________________________________</w:t>
      </w:r>
    </w:p>
    <w:p/>
    <w:p>
      <w:r>
        <w:rPr>
          <w:b/>
          <w:sz w:val="20"/>
        </w:rPr>
        <w:t>Prohibited Conduct:</w:t>
      </w:r>
    </w:p>
    <w:p>
      <w:r>
        <w:rPr>
          <w:b w:val="0"/>
          <w:sz w:val="20"/>
        </w:rPr>
        <w:t>Any and all unauthorized persons are hereby notified that the following activities are strictly prohibited on the aforementioned property: entering, remaining, hunting, fishing, trapping, camping, dumping, littering, vandalizing, or any other use or occupancy without prior express written consent from the owner or authorized party.</w:t>
      </w:r>
    </w:p>
    <w:p/>
    <w:p>
      <w:r>
        <w:rPr>
          <w:b/>
          <w:sz w:val="20"/>
        </w:rPr>
        <w:t>Legal Authority and Enforcement:</w:t>
      </w:r>
    </w:p>
    <w:p>
      <w:r>
        <w:rPr>
          <w:b w:val="0"/>
          <w:sz w:val="20"/>
        </w:rPr>
        <w:t>Pursuant to applicable laws of the United States and the State in which the property is situated, trespassing on this property may subject the offender to civil and criminal penalties, including but not limited to fines and imprisonment. The owner or authorized party reserves the right to pursue all available legal remedies against trespassers.</w:t>
      </w:r>
    </w:p>
    <w:p/>
    <w:p>
      <w:r>
        <w:rPr>
          <w:b/>
          <w:sz w:val="20"/>
        </w:rPr>
        <w:t>Permission to Enter:</w:t>
      </w:r>
    </w:p>
    <w:p>
      <w:r>
        <w:rPr>
          <w:b w:val="0"/>
          <w:sz w:val="20"/>
        </w:rPr>
        <w:t>No person may enter the property without prior written permission from the owner or authorized representative. Any permission granted may be revoked at any time without notice.</w:t>
      </w:r>
    </w:p>
    <w:p/>
    <w:p>
      <w:r>
        <w:rPr>
          <w:b/>
          <w:sz w:val="20"/>
        </w:rPr>
        <w:t>Liability Disclaimer:</w:t>
      </w:r>
    </w:p>
    <w:p>
      <w:r>
        <w:rPr>
          <w:b w:val="0"/>
          <w:sz w:val="20"/>
        </w:rPr>
        <w:t>The owner and authorized parties disclaim all liability for injury, damage, or loss sustained by any persons entering the property without permission or engaging in prohibited activities.</w:t>
      </w:r>
    </w:p>
    <w:p/>
    <w:p>
      <w:r>
        <w:rPr>
          <w:b/>
          <w:sz w:val="20"/>
        </w:rPr>
        <w:t>Duration of Notice:</w:t>
      </w:r>
    </w:p>
    <w:p>
      <w:r>
        <w:rPr>
          <w:b w:val="0"/>
          <w:sz w:val="20"/>
        </w:rPr>
        <w:t>This Notice of No Trespassing shall remain in full force and effect indefinitely until expressly revoked in writing by the owner or authorized party.</w:t>
      </w:r>
    </w:p>
    <w:p/>
    <w:p/>
    <w:p>
      <w:r>
        <w:rPr>
          <w:b/>
          <w:sz w:val="20"/>
        </w:rPr>
        <w:t>Acknowledgment:</w:t>
      </w:r>
    </w:p>
    <w:p>
      <w:r>
        <w:rPr>
          <w:b w:val="0"/>
          <w:sz w:val="20"/>
        </w:rPr>
        <w:t>By entering or remaining on the property after receipt of this notice, individuals acknowledge they have been informed of and understand the prohibitions contained herein.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 / AUTHORIZED PERSON</w:t>
            </w:r>
          </w:p>
        </w:tc>
        <w:tc>
          <w:tcPr>
            <w:tcW w:type="dxa" w:w="4986"/>
            <w:tcBorders>
              <w:top w:val="nil"/>
              <w:left w:val="nil"/>
              <w:bottom w:val="nil"/>
              <w:right w:val="nil"/>
              <w:insideH w:val="nil"/>
              <w:insideV w:val="nil"/>
            </w:tcBorders>
          </w:tcPr>
          <w:p>
            <w:pPr>
              <w:jc w:val="center"/>
            </w:pPr>
            <w:r>
              <w:t>WITNESS (optional)</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p/>
    <w:p>
      <w:pPr>
        <w:jc w:val="center"/>
      </w:pPr>
      <w:r>
        <w:rPr>
          <w:b w:val="0"/>
          <w:sz w:val="20"/>
        </w:rPr>
        <w:t>This notice is issued under the authority of the property owner and is intended to protect private property rights.</w:t>
      </w:r>
    </w:p>
    <w:p/>
    <w:p>
      <w:r>
        <w:br w:type="page"/>
      </w:r>
    </w:p>
    <w:p>
      <w:pPr>
        <w:jc w:val="center"/>
      </w:pPr>
      <w:r>
        <w:rPr>
          <w:color w:val="555555"/>
          <w:sz w:val="24"/>
        </w:rPr>
        <w:t>Original source of this document:</w:t>
      </w:r>
    </w:p>
    <w:p>
      <w:pPr>
        <w:jc w:val="center"/>
      </w:pPr>
      <w:hyperlink r:id="rId9">
        <w:r>
          <w:rPr>
            <w:color w:val="0000FF"/>
            <w:u w:val="single"/>
          </w:rPr>
          <w:t>https://lettertemplate-us.com/no-trespassing-letter/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o-trespassing-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