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NON-RENEWAL OF CONTRACT NOTICE</w:t>
      </w:r>
    </w:p>
    <w:p/>
    <w:p/>
    <w:p>
      <w:r>
        <w:rPr>
          <w:b/>
          <w:sz w:val="20"/>
        </w:rPr>
        <w:t>To:</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p>
      <w:r>
        <w:rPr>
          <w:b/>
          <w:sz w:val="20"/>
        </w:rPr>
        <w:t>From:</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_______________________________________________________</w:t>
      </w:r>
    </w:p>
    <w:p/>
    <w:p/>
    <w:p>
      <w:r>
        <w:rPr>
          <w:b/>
          <w:sz w:val="20"/>
        </w:rPr>
        <w:t>Subject: Notice of Non-Renewal of Contract</w:t>
      </w:r>
    </w:p>
    <w:p/>
    <w:p/>
    <w:p>
      <w:r>
        <w:rPr>
          <w:b w:val="0"/>
          <w:sz w:val="20"/>
        </w:rPr>
        <w:t>Dear Sir/Madam,</w:t>
      </w:r>
    </w:p>
    <w:p/>
    <w:p>
      <w:r>
        <w:rPr>
          <w:b w:val="0"/>
          <w:sz w:val="20"/>
        </w:rPr>
        <w:t>This letter serves as formal notice that the undersigned does not intend to renew or extend the contract currently in effect between the parties, identified as follows:</w:t>
      </w:r>
    </w:p>
    <w:p/>
    <w:p>
      <w:r>
        <w:rPr>
          <w:b w:val="0"/>
          <w:sz w:val="20"/>
        </w:rPr>
        <w:t>Contract Title: _________________________________________________________</w:t>
      </w:r>
    </w:p>
    <w:p>
      <w:r>
        <w:rPr>
          <w:b w:val="0"/>
          <w:sz w:val="20"/>
        </w:rPr>
        <w:t>Contract Number (if applicable): ___________________________________________</w:t>
      </w:r>
    </w:p>
    <w:p>
      <w:r>
        <w:rPr>
          <w:b w:val="0"/>
          <w:sz w:val="20"/>
        </w:rPr>
        <w:t>Effective Date of Original Contract: _______________________________________</w:t>
      </w:r>
    </w:p>
    <w:p>
      <w:r>
        <w:rPr>
          <w:b w:val="0"/>
          <w:sz w:val="20"/>
        </w:rPr>
        <w:t>Expiration Date of Current Term: __________________________________________</w:t>
      </w:r>
    </w:p>
    <w:p/>
    <w:p/>
    <w:p>
      <w:r>
        <w:rPr>
          <w:b w:val="0"/>
          <w:sz w:val="20"/>
        </w:rPr>
        <w:t>In accordance with the terms and conditions of the above-referenced contract and applicable laws, this notice is provided within the required notice period to effectuate non-renewal. Please consider this letter as the final communication regarding the status of the contract upon its expiration.</w:t>
      </w:r>
    </w:p>
    <w:p/>
    <w:p/>
    <w:p>
      <w:r>
        <w:rPr>
          <w:b/>
          <w:sz w:val="20"/>
        </w:rPr>
        <w:t>Obligations and Responsibilities:</w:t>
      </w:r>
    </w:p>
    <w:p>
      <w:r>
        <w:rPr>
          <w:b w:val="0"/>
          <w:sz w:val="20"/>
        </w:rPr>
        <w:t>Both parties shall continue to fulfill all obligations, duties, and responsibilities as stipulated in the contract until its expiration date. Any outstanding performance, payments, or deliverables must be completed in accordance with contractual provisions.</w:t>
      </w:r>
    </w:p>
    <w:p/>
    <w:p>
      <w:r>
        <w:rPr>
          <w:b/>
          <w:sz w:val="20"/>
        </w:rPr>
        <w:t>Return of Property and Confidential Information:</w:t>
      </w:r>
    </w:p>
    <w:p>
      <w:r>
        <w:rPr>
          <w:b w:val="0"/>
          <w:sz w:val="20"/>
        </w:rPr>
        <w:t>Upon expiration of the contract, each party agrees to promptly return or destroy all property, materials, documents, and confidential information belonging to the other party, subject to any retention requirements established by law or contract.</w:t>
      </w:r>
    </w:p>
    <w:p/>
    <w:p>
      <w:r>
        <w:rPr>
          <w:b/>
          <w:sz w:val="20"/>
        </w:rPr>
        <w:t>Final Payments and Settlements:</w:t>
      </w:r>
    </w:p>
    <w:p>
      <w:r>
        <w:rPr>
          <w:b w:val="0"/>
          <w:sz w:val="20"/>
        </w:rPr>
        <w:t>Any final payments, invoices, or settlements due under the contract must be completed within the timelines specified therein or within a reasonable period after contract termination, whichever is applicable.</w:t>
      </w:r>
    </w:p>
    <w:p/>
    <w:p>
      <w:r>
        <w:rPr>
          <w:b/>
          <w:sz w:val="20"/>
        </w:rPr>
        <w:t>Legal Effect of Non-Renewal:</w:t>
      </w:r>
    </w:p>
    <w:p>
      <w:r>
        <w:rPr>
          <w:b w:val="0"/>
          <w:sz w:val="20"/>
        </w:rPr>
        <w:t>This notice constitutes a binding declaration of intent not to renew the contract. Unless both parties agree in writing to a new agreement, the contract shall terminate at the expiration of the current term without further obligation on either party to renew or extend.</w:t>
      </w:r>
    </w:p>
    <w:p/>
    <w:p>
      <w:r>
        <w:rPr>
          <w:b/>
          <w:sz w:val="20"/>
        </w:rPr>
        <w:t>Dispute Resolution:</w:t>
      </w:r>
    </w:p>
    <w:p>
      <w:r>
        <w:rPr>
          <w:b w:val="0"/>
          <w:sz w:val="20"/>
        </w:rPr>
        <w:t>Any disputes arising from or related to this non-renewal notice or the contract’s termination shall be resolved in accordance with the dispute resolution provisions outlined in the original contract, or if none exist, in compliance with applicable laws of the State or jurisdiction governing the contract.</w:t>
      </w:r>
    </w:p>
    <w:p/>
    <w:p>
      <w:r>
        <w:rPr>
          <w:b/>
          <w:sz w:val="20"/>
        </w:rPr>
        <w:t>Governing Law:</w:t>
      </w:r>
    </w:p>
    <w:p>
      <w:r>
        <w:rPr>
          <w:b w:val="0"/>
          <w:sz w:val="20"/>
        </w:rPr>
        <w:t>This notice and the underlying contract are governed by and construed in accordance with the laws of the State of ____________________, without regard to its conflict of law principles.</w:t>
      </w:r>
    </w:p>
    <w:p/>
    <w:p/>
    <w:p>
      <w:r>
        <w:rPr>
          <w:b w:val="0"/>
          <w:sz w:val="20"/>
        </w:rPr>
        <w:t>Please acknowledge receipt of this notice by signing below and returning a copy to the undersigned at your earliest convenience. Should you have any questions or require further information, please contact the undersigned directly.</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Witness (if applicable):</w:t>
      </w:r>
    </w:p>
    <w:p>
      <w:r>
        <w:rPr>
          <w:b w:val="0"/>
          <w:sz w:val="20"/>
        </w:rPr>
        <w:t>Name: _________________________________________________________________</w:t>
      </w:r>
    </w:p>
    <w:p>
      <w:r>
        <w:rPr>
          <w:b w:val="0"/>
          <w:sz w:val="20"/>
        </w:rPr>
        <w:t>Signature: ________________________________ Date: ______________________</w:t>
      </w:r>
    </w:p>
    <w:p/>
    <w:p/>
    <w:p>
      <w:r>
        <w:br w:type="page"/>
      </w:r>
    </w:p>
    <w:p>
      <w:pPr>
        <w:jc w:val="center"/>
      </w:pPr>
      <w:r>
        <w:rPr>
          <w:color w:val="555555"/>
          <w:sz w:val="24"/>
        </w:rPr>
        <w:t>Original source of this document:</w:t>
      </w:r>
    </w:p>
    <w:p>
      <w:pPr>
        <w:jc w:val="center"/>
      </w:pPr>
      <w:hyperlink r:id="rId9">
        <w:r>
          <w:rPr>
            <w:color w:val="0000FF"/>
            <w:u w:val="single"/>
          </w:rPr>
          <w:t>https://lettertemplate-us.com/non-renewal-letter/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non-renewal-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