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OF NON-RENEWAL OF LEASE AGREEMENT</w:t>
      </w:r>
    </w:p>
    <w:p/>
    <w:p/>
    <w:p>
      <w:r>
        <w:rPr>
          <w:b/>
          <w:sz w:val="20"/>
        </w:rPr>
        <w:t>From (Landlord/Property Manager):</w:t>
      </w:r>
    </w:p>
    <w:p>
      <w:r>
        <w:rPr>
          <w:b w:val="0"/>
          <w:sz w:val="20"/>
        </w:rPr>
        <w:t>Name: ______________________________________________________________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r>
        <w:rPr>
          <w:b/>
          <w:sz w:val="20"/>
        </w:rPr>
        <w:t>To (Tenant):</w:t>
      </w:r>
    </w:p>
    <w:p>
      <w:r>
        <w:rPr>
          <w:b w:val="0"/>
          <w:sz w:val="20"/>
        </w:rPr>
        <w:t>Name(s): ____________________________________________________________</w:t>
      </w:r>
    </w:p>
    <w:p>
      <w:r>
        <w:rPr>
          <w:b w:val="0"/>
          <w:sz w:val="20"/>
        </w:rPr>
        <w:t>Address of Leased Premises: 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p>
      <w:pPr>
        <w:jc w:val="center"/>
      </w:pPr>
      <w:r>
        <w:rPr>
          <w:b/>
          <w:sz w:val="20"/>
        </w:rPr>
        <w:t>Subject: Notice of Non-Renewal of Lease</w:t>
      </w:r>
    </w:p>
    <w:p/>
    <w:p/>
    <w:p>
      <w:r>
        <w:rPr>
          <w:b w:val="0"/>
          <w:sz w:val="20"/>
        </w:rPr>
        <w:t>Dear Tenant(s),</w:t>
      </w:r>
    </w:p>
    <w:p/>
    <w:p>
      <w:r>
        <w:rPr>
          <w:b w:val="0"/>
          <w:sz w:val="20"/>
        </w:rPr>
        <w:t>This letter serves as formal notice that the lease agreement dated ____________________________ between you (Tenant) and ________________ (Landlord) for the premises located at the above address will not be renewed or extended upon its expiration. Accordingly, you are hereby informed that you must vacate the leased premises by the end of the current lease term.</w:t>
      </w:r>
    </w:p>
    <w:p/>
    <w:p>
      <w:r>
        <w:rPr>
          <w:b/>
          <w:sz w:val="20"/>
        </w:rPr>
        <w:t>Lease Agreement Details:</w:t>
      </w:r>
    </w:p>
    <w:p>
      <w:r>
        <w:rPr>
          <w:b w:val="0"/>
          <w:sz w:val="20"/>
        </w:rPr>
        <w:t>Lease Start Date: ________________________________________________</w:t>
      </w:r>
    </w:p>
    <w:p>
      <w:r>
        <w:rPr>
          <w:b w:val="0"/>
          <w:sz w:val="20"/>
        </w:rPr>
        <w:t>Lease Expiration Date: ___________________________________________</w:t>
      </w:r>
    </w:p>
    <w:p>
      <w:r>
        <w:rPr>
          <w:b w:val="0"/>
          <w:sz w:val="20"/>
        </w:rPr>
        <w:t>Premises Address: ________________________________________________</w:t>
      </w:r>
    </w:p>
    <w:p/>
    <w:p>
      <w:r>
        <w:rPr>
          <w:b/>
          <w:sz w:val="20"/>
        </w:rPr>
        <w:t>Notice Period and Compliance:</w:t>
      </w:r>
    </w:p>
    <w:p>
      <w:r>
        <w:rPr>
          <w:b w:val="0"/>
          <w:sz w:val="20"/>
        </w:rPr>
        <w:t>Pursuant to the terms of the lease agreement and applicable law, this notice fulfills the required notice period for non-renewal. Please ensure that you vacate the property no later than the lease expiration date to avoid any penalties or legal actions.</w:t>
      </w:r>
    </w:p>
    <w:p/>
    <w:p>
      <w:r>
        <w:rPr>
          <w:b/>
          <w:sz w:val="20"/>
        </w:rPr>
        <w:t>Condition of the Property upon Surrender:</w:t>
      </w:r>
    </w:p>
    <w:p>
      <w:r>
        <w:rPr>
          <w:b w:val="0"/>
          <w:sz w:val="20"/>
        </w:rPr>
        <w:t>Please return the premises in a clean and undamaged condition, reasonable wear and tear excepted, and remove all personal property. Any damages beyond normal wear and tear may result in deductions from your security deposit.</w:t>
      </w:r>
    </w:p>
    <w:p/>
    <w:p>
      <w:r>
        <w:rPr>
          <w:b/>
          <w:sz w:val="20"/>
        </w:rPr>
        <w:t>Security Deposit:</w:t>
      </w:r>
    </w:p>
    <w:p>
      <w:r>
        <w:rPr>
          <w:b w:val="0"/>
          <w:sz w:val="20"/>
        </w:rPr>
        <w:t>The security deposit will be handled in accordance with the lease agreement and applicable state laws. After you vacate, the premises will be inspected, and any lawful deductions will be itemized and communicated to you.</w:t>
      </w:r>
    </w:p>
    <w:p/>
    <w:p>
      <w:r>
        <w:rPr>
          <w:b/>
          <w:sz w:val="20"/>
        </w:rPr>
        <w:t>Forwarding Address:</w:t>
      </w:r>
    </w:p>
    <w:p>
      <w:r>
        <w:rPr>
          <w:b w:val="0"/>
          <w:sz w:val="20"/>
        </w:rPr>
        <w:t>Please provide a forwarding address for the return of your security deposit and any future correspondence.</w:t>
      </w:r>
    </w:p>
    <w:p/>
    <w:p>
      <w:r>
        <w:rPr>
          <w:b/>
          <w:sz w:val="20"/>
        </w:rPr>
        <w:t>Access for Final Inspection:</w:t>
      </w:r>
    </w:p>
    <w:p>
      <w:r>
        <w:rPr>
          <w:b w:val="0"/>
          <w:sz w:val="20"/>
        </w:rPr>
        <w:t>Please contact the landlord or property manager to arrange a mutually agreeable time for the final inspection of the premises.</w:t>
      </w:r>
    </w:p>
    <w:p/>
    <w:p>
      <w:r>
        <w:rPr>
          <w:b/>
          <w:sz w:val="20"/>
        </w:rPr>
        <w:t>Legal Compliance and Remedies:</w:t>
      </w:r>
    </w:p>
    <w:p>
      <w:r>
        <w:rPr>
          <w:b w:val="0"/>
          <w:sz w:val="20"/>
        </w:rPr>
        <w:t>Failure to vacate the property by the lease expiration date may result in legal proceedings for eviction and recovery of damages as permitted under United States law. This notice is provided in compliance with all applicable federal, state, and local laws governing lease termination and tenant rights.</w:t>
      </w:r>
    </w:p>
    <w:p/>
    <w:p>
      <w:r>
        <w:rPr>
          <w:b/>
          <w:sz w:val="20"/>
        </w:rPr>
        <w:t>Questions or Concerns:</w:t>
      </w:r>
    </w:p>
    <w:p>
      <w:r>
        <w:rPr>
          <w:b w:val="0"/>
          <w:sz w:val="20"/>
        </w:rPr>
        <w:t>If you have any questions or need further clarification regarding this notice, please contact the landlord or property manager immediately.</w:t>
      </w:r>
    </w:p>
    <w:p/>
    <w:p/>
    <w:p>
      <w:r>
        <w:rPr>
          <w:b w:val="0"/>
          <w:sz w:val="20"/>
        </w:rPr>
        <w:t>Sincerely,</w:t>
      </w:r>
    </w:p>
    <w:p/>
    <w:p/>
    <w:p/>
    <w:p>
      <w:r>
        <w:rPr>
          <w:b w:val="0"/>
          <w:sz w:val="20"/>
        </w:rPr>
        <w:t>______________________________________________</w:t>
      </w:r>
    </w:p>
    <w:p>
      <w:r>
        <w:rPr>
          <w:b w:val="0"/>
          <w:sz w:val="20"/>
        </w:rPr>
        <w:t>Landlord/Property Manager Signature</w:t>
      </w:r>
    </w:p>
    <w:p/>
    <w:p/>
    <w:p>
      <w:r>
        <w:rPr>
          <w:b w:val="0"/>
          <w:sz w:val="20"/>
        </w:rPr>
        <w:t>Place of Signature: _______________________________________________</w:t>
      </w:r>
    </w:p>
    <w:p>
      <w:r>
        <w:rPr>
          <w:b w:val="0"/>
          <w:sz w:val="20"/>
        </w:rPr>
        <w:t>Date of Signature: 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LANDLORD/PROPERTY MANAGER</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https://lettertemplate-us.com/not-renewing-lease-letter/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not-renewing-leas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