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NOTARIZED LETTER</w:t>
      </w:r>
    </w:p>
    <w:p/>
    <w:p/>
    <w:p>
      <w:r>
        <w:rPr>
          <w:b w:val="0"/>
          <w:sz w:val="20"/>
        </w:rPr>
        <w:t>To Whom It May Concern,</w:t>
      </w:r>
    </w:p>
    <w:p/>
    <w:p>
      <w:r>
        <w:rPr>
          <w:b/>
          <w:sz w:val="20"/>
        </w:rPr>
        <w:t>Declarant Information:</w:t>
      </w:r>
    </w:p>
    <w:p>
      <w:r>
        <w:rPr>
          <w:b w:val="0"/>
          <w:sz w:val="20"/>
        </w:rPr>
        <w:t>Full Legal Name: __________________________________________________</w:t>
      </w:r>
    </w:p>
    <w:p>
      <w:r>
        <w:rPr>
          <w:b w:val="0"/>
          <w:sz w:val="20"/>
        </w:rPr>
        <w:t>Date of Birth: ____________________________________________________</w:t>
      </w:r>
    </w:p>
    <w:p>
      <w:r>
        <w:rPr>
          <w:b w:val="0"/>
          <w:sz w:val="20"/>
        </w:rPr>
        <w:t>Address: __________________________________________________________</w:t>
      </w:r>
    </w:p>
    <w:p>
      <w:r>
        <w:rPr>
          <w:b w:val="0"/>
          <w:sz w:val="20"/>
        </w:rPr>
        <w:t>City, State, ZIP Code: ____________________________________________</w:t>
      </w:r>
    </w:p>
    <w:p>
      <w:r>
        <w:rPr>
          <w:b w:val="0"/>
          <w:sz w:val="20"/>
        </w:rPr>
        <w:t>Phone Number: ____________________________________________________</w:t>
      </w:r>
    </w:p>
    <w:p>
      <w:r>
        <w:rPr>
          <w:b w:val="0"/>
          <w:sz w:val="20"/>
        </w:rPr>
        <w:t>Email Address: ____________________________________________________</w:t>
      </w:r>
    </w:p>
    <w:p/>
    <w:p>
      <w:r>
        <w:rPr>
          <w:b/>
          <w:sz w:val="20"/>
        </w:rPr>
        <w:t>Notary Public Information:</w:t>
      </w:r>
    </w:p>
    <w:p>
      <w:r>
        <w:rPr>
          <w:b w:val="0"/>
          <w:sz w:val="20"/>
        </w:rPr>
        <w:t>Full Name: _______________________________________________________</w:t>
      </w:r>
    </w:p>
    <w:p>
      <w:r>
        <w:rPr>
          <w:b w:val="0"/>
          <w:sz w:val="20"/>
        </w:rPr>
        <w:t>Commission Number: _______________________________________________</w:t>
      </w:r>
    </w:p>
    <w:p>
      <w:r>
        <w:rPr>
          <w:b w:val="0"/>
          <w:sz w:val="20"/>
        </w:rPr>
        <w:t>Commission Expiration Date: _______________________________________</w:t>
      </w:r>
    </w:p>
    <w:p>
      <w:r>
        <w:rPr>
          <w:b w:val="0"/>
          <w:sz w:val="20"/>
        </w:rPr>
        <w:t>Notary Public Office Address: ______________________________________</w:t>
      </w:r>
    </w:p>
    <w:p>
      <w:r>
        <w:rPr>
          <w:b w:val="0"/>
          <w:sz w:val="20"/>
        </w:rPr>
        <w:t>City, State, ZIP Code: ____________________________________________</w:t>
      </w:r>
    </w:p>
    <w:p/>
    <w:p>
      <w:r>
        <w:rPr>
          <w:b/>
          <w:sz w:val="20"/>
        </w:rPr>
        <w:t>Purpose of Letter:</w:t>
      </w:r>
    </w:p>
    <w:p>
      <w:r>
        <w:rPr>
          <w:b w:val="0"/>
          <w:sz w:val="20"/>
        </w:rPr>
        <w:t>This notarized letter serves to certify, attest, and verify the truthfulness of the statements and facts herein contained and acknowledged by the Declarant. This letter may be used as evidence in legal, financial, or administrative matters as permitted by applicable United States law.</w:t>
      </w:r>
    </w:p>
    <w:p/>
    <w:p>
      <w:r>
        <w:rPr>
          <w:b/>
          <w:sz w:val="20"/>
        </w:rPr>
        <w:t>Statement of Facts:</w:t>
      </w:r>
    </w:p>
    <w:p>
      <w:r>
        <w:rPr>
          <w:b w:val="0"/>
          <w:sz w:val="20"/>
        </w:rPr>
        <w:t>The Declarant hereby affirms the following facts under penalty of perjury:</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r>
        <w:rPr>
          <w:b w:val="0"/>
          <w:sz w:val="20"/>
        </w:rPr>
        <w:t>4. ________________________________________________________________</w:t>
      </w:r>
    </w:p>
    <w:p>
      <w:r>
        <w:rPr>
          <w:b w:val="0"/>
          <w:sz w:val="20"/>
        </w:rPr>
        <w:t>5. ________________________________________________________________</w:t>
      </w:r>
    </w:p>
    <w:p/>
    <w:p>
      <w:r>
        <w:rPr>
          <w:b/>
          <w:sz w:val="20"/>
        </w:rPr>
        <w:t>Affirmation:</w:t>
      </w:r>
    </w:p>
    <w:p>
      <w:r>
        <w:rPr>
          <w:b w:val="0"/>
          <w:sz w:val="20"/>
        </w:rPr>
        <w:t>I, the undersigned Declarant, declare under penalty of perjury under the laws of the United States of America that the foregoing is true and correct to the best of my knowledge and belief.</w:t>
      </w:r>
    </w:p>
    <w:p/>
    <w:p>
      <w:r>
        <w:rPr>
          <w:b/>
          <w:sz w:val="20"/>
        </w:rPr>
        <w:t>Declarant Signature:</w:t>
      </w:r>
    </w:p>
    <w:p>
      <w:r>
        <w:rPr>
          <w:b w:val="0"/>
          <w:sz w:val="20"/>
        </w:rPr>
        <w:t>Signature: _______________________________________________</w:t>
      </w:r>
    </w:p>
    <w:p>
      <w:r>
        <w:rPr>
          <w:b w:val="0"/>
          <w:sz w:val="20"/>
        </w:rPr>
        <w:t>Printed Name: ____________________________________________</w:t>
      </w:r>
    </w:p>
    <w:p>
      <w:r>
        <w:rPr>
          <w:b w:val="0"/>
          <w:sz w:val="20"/>
        </w:rPr>
        <w:t>Date Signed: _____________________________________________</w:t>
      </w:r>
    </w:p>
    <w:p/>
    <w:p/>
    <w:p>
      <w:pPr>
        <w:jc w:val="center"/>
      </w:pPr>
      <w:r>
        <w:rPr>
          <w:b/>
          <w:sz w:val="20"/>
        </w:rPr>
        <w:t>NOTARY ACKNOWLEDGMENT</w:t>
      </w:r>
    </w:p>
    <w:p/>
    <w:p>
      <w:r>
        <w:rPr>
          <w:b w:val="0"/>
          <w:sz w:val="20"/>
        </w:rPr>
        <w:t>State of ________________</w:t>
      </w:r>
    </w:p>
    <w:p>
      <w:r>
        <w:rPr>
          <w:b w:val="0"/>
          <w:sz w:val="20"/>
        </w:rPr>
        <w:t>County of _______________</w:t>
      </w:r>
    </w:p>
    <w:p/>
    <w:p>
      <w:r>
        <w:rPr>
          <w:b w:val="0"/>
          <w:sz w:val="20"/>
        </w:rPr>
        <w:t>On this ____ day of ________________, before me, the undersigned Notary Public, personally appeared the above-named Declarant, who proved to me on the basis of satisfactory evidence to be the person whose name is subscribed to this instrument, and acknowledged that they executed the same for the purposes therein contained.</w:t>
      </w:r>
    </w:p>
    <w:p/>
    <w:p>
      <w:r>
        <w:rPr>
          <w:b w:val="0"/>
          <w:sz w:val="20"/>
        </w:rPr>
        <w:t>In witness whereof, I hereunto set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Official Seal</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Commission No.: ______________________________</w:t>
            </w:r>
          </w:p>
        </w:tc>
      </w:tr>
    </w:tbl>
    <w:p/>
    <w:p/>
    <w:p>
      <w:r>
        <w:rPr>
          <w:b/>
          <w:sz w:val="20"/>
        </w:rPr>
        <w:t>Witness Statement (if applicable):</w:t>
      </w:r>
    </w:p>
    <w:p>
      <w:r>
        <w:rPr>
          <w:b w:val="0"/>
          <w:sz w:val="20"/>
        </w:rPr>
        <w:t>I, the undersigned witness, affirm that I observed the Declarant sign this document and confirm their identity.</w:t>
      </w:r>
    </w:p>
    <w:p>
      <w:r>
        <w:rPr>
          <w:b w:val="0"/>
          <w:sz w:val="20"/>
        </w:rPr>
        <w:t>Witness Name: ________________________________________________</w:t>
      </w:r>
    </w:p>
    <w:p>
      <w:r>
        <w:rPr>
          <w:b w:val="0"/>
          <w:sz w:val="20"/>
        </w:rPr>
        <w:t>Witness Signature: _____________________________________________</w:t>
      </w:r>
    </w:p>
    <w:p>
      <w:r>
        <w:rPr>
          <w:b w:val="0"/>
          <w:sz w:val="20"/>
        </w:rPr>
        <w:t>Date Signed: _________________________________________________</w:t>
      </w:r>
    </w:p>
    <w:p>
      <w:r>
        <w:rPr>
          <w:b w:val="0"/>
          <w:sz w:val="20"/>
        </w:rPr>
        <w:t>Address: ______________________________________________________</w:t>
      </w:r>
    </w:p>
    <w:p/>
    <w:p/>
    <w:p>
      <w:r>
        <w:rPr>
          <w:b/>
          <w:sz w:val="20"/>
        </w:rPr>
        <w:t>Legal Disclaimer:</w:t>
      </w:r>
    </w:p>
    <w:p>
      <w:r>
        <w:rPr>
          <w:b w:val="0"/>
          <w:sz w:val="20"/>
        </w:rPr>
        <w:t>This notarized letter is executed and intended to be legally binding under the jurisdiction of the United States of America. The Declarant affirms responsibility for the truthfulness of the statements herein. The Notary Public certifies the identity of the Declarant and the voluntary execution of this document in accordance with applicable laws and regulations. This document does not substitute for legal advice or any other form of official certification unless explicitly stated.</w:t>
      </w:r>
    </w:p>
    <w:p/>
    <w:p/>
    <w:p>
      <w:pPr>
        <w:jc w:val="center"/>
      </w:pPr>
      <w:r>
        <w:rPr>
          <w:b w:val="0"/>
          <w:sz w:val="20"/>
        </w:rPr>
        <w:t>For further inquiries or verification, contact the Notary Public at the above address or phone number.</w:t>
      </w:r>
    </w:p>
    <w:p/>
    <w:p>
      <w:r>
        <w:br w:type="page"/>
      </w:r>
    </w:p>
    <w:p>
      <w:pPr>
        <w:jc w:val="center"/>
      </w:pPr>
      <w:r>
        <w:rPr>
          <w:color w:val="555555"/>
          <w:sz w:val="24"/>
        </w:rPr>
        <w:t>Original source of this document:</w:t>
      </w:r>
    </w:p>
    <w:p>
      <w:pPr>
        <w:jc w:val="center"/>
      </w:pPr>
      <w:hyperlink r:id="rId9">
        <w:r>
          <w:rPr>
            <w:color w:val="0000FF"/>
            <w:u w:val="single"/>
          </w:rPr>
          <w:t>https://lettertemplate-us.com/notarized-letter/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notarized-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