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NURSING LETTER OF RECOMMENDATION</w:t>
      </w:r>
    </w:p>
    <w:p/>
    <w:p/>
    <w:p>
      <w:r>
        <w:rPr>
          <w:b w:val="0"/>
          <w:sz w:val="20"/>
        </w:rPr>
        <w:t>To Whom It May Concern,</w:t>
      </w:r>
    </w:p>
    <w:p/>
    <w:p>
      <w:r>
        <w:rPr>
          <w:b w:val="0"/>
          <w:sz w:val="20"/>
        </w:rPr>
        <w:t>I am pleased to write this letter of recommendation for the nursing professional named below. This letter is provided to attest to the individual's qualifications, clinical competence, and professional character, as observed during their tenure under my supervision or professional acquaintance.</w:t>
      </w:r>
    </w:p>
    <w:p/>
    <w:p/>
    <w:p>
      <w:r>
        <w:rPr>
          <w:b/>
          <w:sz w:val="22"/>
        </w:rPr>
        <w:t>Candidate Information:</w:t>
      </w:r>
    </w:p>
    <w:p>
      <w:r>
        <w:rPr>
          <w:b w:val="0"/>
          <w:sz w:val="20"/>
        </w:rPr>
        <w:t>Full Name: ____________________________________________________________</w:t>
      </w:r>
    </w:p>
    <w:p>
      <w:r>
        <w:rPr>
          <w:b w:val="0"/>
          <w:sz w:val="20"/>
        </w:rPr>
        <w:t>Professional Licensing Number (e.g., RN, LPN, NP): ______________________________</w:t>
      </w:r>
    </w:p>
    <w:p>
      <w:r>
        <w:rPr>
          <w:b w:val="0"/>
          <w:sz w:val="20"/>
        </w:rPr>
        <w:t>State(s) of Licensure: _________________________________________________</w:t>
      </w:r>
    </w:p>
    <w:p>
      <w:r>
        <w:rPr>
          <w:b w:val="0"/>
          <w:sz w:val="20"/>
        </w:rPr>
        <w:t>Contact Information: __________________________________________________</w:t>
      </w:r>
    </w:p>
    <w:p/>
    <w:p>
      <w:r>
        <w:rPr>
          <w:b/>
          <w:sz w:val="22"/>
        </w:rPr>
        <w:t>Recommender Information:</w:t>
      </w:r>
    </w:p>
    <w:p>
      <w:r>
        <w:rPr>
          <w:b w:val="0"/>
          <w:sz w:val="20"/>
        </w:rPr>
        <w:t>Full Name: ____________________________________________________________</w:t>
      </w:r>
    </w:p>
    <w:p>
      <w:r>
        <w:rPr>
          <w:b w:val="0"/>
          <w:sz w:val="20"/>
        </w:rPr>
        <w:t>Title/Position: _________________________________________________________</w:t>
      </w:r>
    </w:p>
    <w:p>
      <w:r>
        <w:rPr>
          <w:b w:val="0"/>
          <w:sz w:val="20"/>
        </w:rPr>
        <w:t>Institution/Facility: _________________________________________________</w:t>
      </w:r>
    </w:p>
    <w:p>
      <w:r>
        <w:rPr>
          <w:b w:val="0"/>
          <w:sz w:val="20"/>
        </w:rPr>
        <w:t>Contact Information: __________________________________________________</w:t>
      </w:r>
    </w:p>
    <w:p/>
    <w:p>
      <w:r>
        <w:rPr>
          <w:b/>
          <w:sz w:val="22"/>
        </w:rPr>
        <w:t>Professional Relationship:</w:t>
      </w:r>
    </w:p>
    <w:p>
      <w:r>
        <w:rPr>
          <w:b w:val="0"/>
          <w:sz w:val="20"/>
        </w:rPr>
        <w:t>Relationship to Candidate: _______________________________________________</w:t>
      </w:r>
    </w:p>
    <w:p>
      <w:r>
        <w:rPr>
          <w:b w:val="0"/>
          <w:sz w:val="20"/>
        </w:rPr>
        <w:t>Duration of Acquaintance or Supervision: ___________________________________</w:t>
      </w:r>
    </w:p>
    <w:p/>
    <w:p>
      <w:r>
        <w:rPr>
          <w:b/>
          <w:sz w:val="22"/>
        </w:rPr>
        <w:t>Assessment of Competencies and Qualifications:</w:t>
      </w:r>
    </w:p>
    <w:p>
      <w:r>
        <w:rPr>
          <w:b w:val="0"/>
          <w:sz w:val="20"/>
        </w:rPr>
        <w:t>During the period of professional interaction, the candidate has demonstrated the following strengths and competencies:</w:t>
      </w:r>
    </w:p>
    <w:p>
      <w:r>
        <w:rPr>
          <w:b w:val="0"/>
          <w:sz w:val="20"/>
        </w:rPr>
        <w:t>• Clinical knowledge and expertise consistent with nursing standards and best practices.</w:t>
      </w:r>
    </w:p>
    <w:p>
      <w:r>
        <w:rPr>
          <w:b w:val="0"/>
          <w:sz w:val="20"/>
        </w:rPr>
        <w:t>• Ability to provide compassionate, patient-centered care while maintaining professionalism.</w:t>
      </w:r>
    </w:p>
    <w:p>
      <w:r>
        <w:rPr>
          <w:b w:val="0"/>
          <w:sz w:val="20"/>
        </w:rPr>
        <w:t>• Strong communication skills with patients, families, and healthcare team members.</w:t>
      </w:r>
    </w:p>
    <w:p>
      <w:r>
        <w:rPr>
          <w:b w:val="0"/>
          <w:sz w:val="20"/>
        </w:rPr>
        <w:t>• Capability to perform nursing assessments, develop care plans, and implement interventions effectively.</w:t>
      </w:r>
    </w:p>
    <w:p>
      <w:r>
        <w:rPr>
          <w:b w:val="0"/>
          <w:sz w:val="20"/>
        </w:rPr>
        <w:t>• Adherence to legal, ethical, and regulatory standards governing nursing practice in the United States.</w:t>
      </w:r>
    </w:p>
    <w:p>
      <w:r>
        <w:rPr>
          <w:b w:val="0"/>
          <w:sz w:val="20"/>
        </w:rPr>
        <w:t>• Exceptional critical thinking and problem-solving skills in diverse clinical settings.</w:t>
      </w:r>
    </w:p>
    <w:p>
      <w:r>
        <w:rPr>
          <w:b w:val="0"/>
          <w:sz w:val="20"/>
        </w:rPr>
        <w:t>• Commitment to continuous education and professional development.</w:t>
      </w:r>
    </w:p>
    <w:p/>
    <w:p>
      <w:r>
        <w:rPr>
          <w:b/>
          <w:sz w:val="22"/>
        </w:rPr>
        <w:t>Notable Achievements or Contributions:</w:t>
      </w:r>
    </w:p>
    <w:p>
      <w:r>
        <w:rPr>
          <w:b w:val="0"/>
          <w:sz w:val="20"/>
        </w:rPr>
        <w:t>Please describe any specific accomplishments, recognitions, or contributions made by the candidate during your professional association:</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2"/>
        </w:rPr>
        <w:t>Professional and Ethical Conduct:</w:t>
      </w:r>
    </w:p>
    <w:p>
      <w:r>
        <w:rPr>
          <w:b w:val="0"/>
          <w:sz w:val="20"/>
        </w:rPr>
        <w:t>The candidate consistently complies with the Code of Ethics for Nurses, maintains patient confidentiality, and upholds the highest standards of professional integrity and accountability.</w:t>
      </w:r>
    </w:p>
    <w:p/>
    <w:p>
      <w:r>
        <w:rPr>
          <w:b/>
          <w:sz w:val="22"/>
        </w:rPr>
        <w:t>Recommendation:</w:t>
      </w:r>
    </w:p>
    <w:p>
      <w:r>
        <w:rPr>
          <w:b w:val="0"/>
          <w:sz w:val="20"/>
        </w:rPr>
        <w:t>Based on my professional observation and judgment, I highly recommend the candidate for positions requiring nursing expertise, licensure, or certification. I am confident that the candidate will excel and make valuable contributions to any healthcare organization or educational program.</w:t>
      </w:r>
    </w:p>
    <w:p/>
    <w:p/>
    <w:p>
      <w:r>
        <w:rPr>
          <w:b w:val="0"/>
          <w:sz w:val="20"/>
        </w:rPr>
        <w:t>Should you require any further information or clarification regarding this recommendation, please do not hesitate to contact me using the details provided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Recommender's Signature</w:t>
            </w:r>
          </w:p>
        </w:tc>
        <w:tc>
          <w:tcPr>
            <w:tcW w:type="dxa" w:w="4986"/>
            <w:tcBorders>
              <w:top w:val="nil"/>
              <w:left w:val="nil"/>
              <w:bottom w:val="nil"/>
              <w:right w:val="nil"/>
              <w:insideH w:val="nil"/>
              <w:insideV w:val="nil"/>
            </w:tcBorders>
          </w:tcPr>
          <w:p>
            <w:pPr>
              <w:jc w:val="center"/>
            </w:pPr>
            <w:r>
              <w:t>Candidate's Signature (Optional)</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____________________________</w:t>
            </w:r>
          </w:p>
        </w:tc>
        <w:tc>
          <w:tcPr>
            <w:tcW w:type="dxa" w:w="4986"/>
            <w:tcBorders>
              <w:top w:val="nil"/>
              <w:left w:val="nil"/>
              <w:bottom w:val="nil"/>
              <w:right w:val="nil"/>
              <w:insideH w:val="nil"/>
              <w:insideV w:val="nil"/>
            </w:tcBorders>
          </w:tcPr>
          <w:p>
            <w:pPr>
              <w:jc w:val="center"/>
            </w:pPr>
            <w:r>
              <w:t>Printed Name: ____________________________</w:t>
            </w:r>
          </w:p>
        </w:tc>
      </w:tr>
    </w:tbl>
    <w:p/>
    <w:p/>
    <w:p>
      <w:pPr>
        <w:jc w:val="center"/>
      </w:pPr>
      <w:r>
        <w:rPr>
          <w:b w:val="0"/>
          <w:sz w:val="20"/>
        </w:rPr>
        <w:t>This letter is provided in good faith and is intended to serve as a truthful, fair, and accurate representation of the candidate’s qualifications and character. It is governed by applicable United States laws and nursing regulatory standards.</w:t>
      </w:r>
    </w:p>
    <w:p>
      <w:r>
        <w:br w:type="page"/>
      </w:r>
    </w:p>
    <w:p>
      <w:pPr>
        <w:jc w:val="center"/>
      </w:pPr>
      <w:r>
        <w:rPr>
          <w:color w:val="555555"/>
          <w:sz w:val="24"/>
        </w:rPr>
        <w:t>Original source of this document:</w:t>
      </w:r>
    </w:p>
    <w:p>
      <w:pPr>
        <w:jc w:val="center"/>
      </w:pPr>
      <w:hyperlink r:id="rId9">
        <w:r>
          <w:rPr>
            <w:color w:val="0000FF"/>
            <w:u w:val="single"/>
          </w:rPr>
          <w:t>https://lettertemplate-us.com/nursing-letter-of-recommendation/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nursing-letter-of-recommendation/"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