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OFFER IN COMPROMISE LETTER</w:t>
      </w:r>
    </w:p>
    <w:p/>
    <w:p>
      <w:r>
        <w:rPr>
          <w:b/>
          <w:sz w:val="20"/>
        </w:rPr>
        <w:t>Internal Revenue Service</w:t>
      </w:r>
    </w:p>
    <w:p>
      <w:r>
        <w:rPr>
          <w:b w:val="0"/>
          <w:sz w:val="20"/>
        </w:rPr>
        <w:t>Attn: Offer in Compromise Unit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/>
    <w:p/>
    <w:p>
      <w:r>
        <w:rPr>
          <w:b/>
          <w:sz w:val="20"/>
        </w:rPr>
        <w:t>Taxpayer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Social Security Number(s)/EIN: 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0"/>
        </w:rPr>
        <w:t>Subject: Offer in Compromise Submission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I/We hereby submit this Offer in Compromise (OIC) to settle my/our outstanding federal tax liabilities with the Internal Revenue Service. This offer is made in good faith and reflects my/our inability to fully satisfy the total amount owed. Enclosed please find all required documentation supporting this offer.</w:t>
      </w:r>
    </w:p>
    <w:p/>
    <w:p>
      <w:r>
        <w:rPr>
          <w:b/>
          <w:sz w:val="20"/>
        </w:rPr>
        <w:t>Tax Periods and Tax Types Covered by this Offer: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Offer Amount and Payment Terms:</w:t>
      </w:r>
    </w:p>
    <w:p>
      <w:r>
        <w:rPr>
          <w:b w:val="0"/>
          <w:sz w:val="20"/>
        </w:rPr>
        <w:t>Total Offer Amount: $________________________</w:t>
      </w:r>
    </w:p>
    <w:p>
      <w:r>
        <w:rPr>
          <w:b w:val="0"/>
          <w:sz w:val="20"/>
        </w:rPr>
        <w:t>Payment Method (check one):</w:t>
      </w:r>
    </w:p>
    <w:p>
      <w:r>
        <w:rPr>
          <w:b w:val="0"/>
          <w:sz w:val="20"/>
        </w:rPr>
        <w:t xml:space="preserve">  □ Lump Sum Cash Offer (payment enclosed or to be paid within 5 months)</w:t>
      </w:r>
    </w:p>
    <w:p>
      <w:r>
        <w:rPr>
          <w:b w:val="0"/>
          <w:sz w:val="20"/>
        </w:rPr>
        <w:t xml:space="preserve">  □ Periodic Payment Offer (payment schedule attached)</w:t>
      </w:r>
    </w:p>
    <w:p/>
    <w:p>
      <w:r>
        <w:rPr>
          <w:b/>
          <w:sz w:val="20"/>
        </w:rPr>
        <w:t>Financial Disclosure:</w:t>
      </w:r>
    </w:p>
    <w:p>
      <w:r>
        <w:rPr>
          <w:b w:val="0"/>
          <w:sz w:val="20"/>
        </w:rPr>
        <w:t>Enclosed are accurate and complete financial statements including Form 433-A (OIC) for individuals or Form 433-B (OIC) for businesses, detailing my/our income, expenses, assets, and liabilities as required by the Internal Revenue Manual. I/We certify that all information provided is true and complete to the best of my/our knowledge.</w:t>
      </w:r>
    </w:p>
    <w:p/>
    <w:p>
      <w:r>
        <w:rPr>
          <w:b/>
          <w:sz w:val="20"/>
        </w:rPr>
        <w:t>Basis for the Offer:</w:t>
      </w:r>
    </w:p>
    <w:p>
      <w:r>
        <w:rPr>
          <w:b w:val="0"/>
          <w:sz w:val="20"/>
        </w:rPr>
        <w:t>This offer reflects my/our reasonable collection potential as assessed under the IRS Offer in Compromise guidelines. It is submitted as a compromise of the tax liability and does not constitute an admission of guilt or waiver of any rights.</w:t>
      </w:r>
    </w:p>
    <w:p/>
    <w:p>
      <w:r>
        <w:rPr>
          <w:b/>
          <w:sz w:val="20"/>
        </w:rPr>
        <w:t>Agreement and Understanding:</w:t>
      </w:r>
    </w:p>
    <w:p>
      <w:r>
        <w:rPr>
          <w:b w:val="0"/>
          <w:sz w:val="20"/>
        </w:rPr>
        <w:t>I/We understand that acceptance of this offer by the IRS is contingent upon full disclosure of all financial information and current compliance with all filing and payment requirements. Upon acceptance, I/we agree to comply with all terms of the agreement, including timely filing and payment of all future taxes for a period of five years.</w:t>
      </w:r>
    </w:p>
    <w:p/>
    <w:p>
      <w:r>
        <w:rPr>
          <w:b/>
          <w:sz w:val="20"/>
        </w:rPr>
        <w:t>Legal Compliance and Enforceability:</w:t>
      </w:r>
    </w:p>
    <w:p>
      <w:r>
        <w:rPr>
          <w:b w:val="0"/>
          <w:sz w:val="20"/>
        </w:rPr>
        <w:t>This Offer in Compromise is governed by and construed in accordance with the Internal Revenue Code and applicable federal regulations. It constitutes a legally binding agreement upon acceptance by the IRS. Failure to comply with the terms may result in reinstatement of collection activities and potential default on the agreement.</w:t>
      </w:r>
    </w:p>
    <w:p/>
    <w:p>
      <w:r>
        <w:rPr>
          <w:b/>
          <w:sz w:val="20"/>
        </w:rPr>
        <w:t>Signature(s):</w:t>
      </w:r>
    </w:p>
    <w:p>
      <w:r>
        <w:rPr>
          <w:b w:val="0"/>
          <w:sz w:val="20"/>
        </w:rPr>
        <w:t>I/We declare under penalty of perjury that the information submitted in this Offer in Compromise is true, correct, and complete.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Taxpayer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Spouse Signature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</w:t>
            </w:r>
          </w:p>
        </w:tc>
      </w:tr>
    </w:tbl>
    <w:p/>
    <w:p/>
    <w:p>
      <w:r>
        <w:rPr>
          <w:b/>
          <w:sz w:val="20"/>
        </w:rPr>
        <w:t>Attachments Included:</w:t>
      </w:r>
    </w:p>
    <w:p>
      <w:r>
        <w:rPr>
          <w:b w:val="0"/>
          <w:sz w:val="20"/>
        </w:rPr>
        <w:t>□ Form 433-A (OIC) or 433-B (OIC)</w:t>
      </w:r>
    </w:p>
    <w:p>
      <w:r>
        <w:rPr>
          <w:b w:val="0"/>
          <w:sz w:val="20"/>
        </w:rPr>
        <w:t>□ Form 656 and Form 656-A</w:t>
      </w:r>
    </w:p>
    <w:p>
      <w:r>
        <w:rPr>
          <w:b w:val="0"/>
          <w:sz w:val="20"/>
        </w:rPr>
        <w:t>□ Copies of Federal Tax Returns for the Relevant Periods</w:t>
      </w:r>
    </w:p>
    <w:p>
      <w:r>
        <w:rPr>
          <w:b w:val="0"/>
          <w:sz w:val="20"/>
        </w:rPr>
        <w:t>□ IRS Payment History</w:t>
      </w:r>
    </w:p>
    <w:p>
      <w:r>
        <w:rPr>
          <w:b w:val="0"/>
          <w:sz w:val="20"/>
        </w:rPr>
        <w:t>□ Proof of Income and Expenses</w:t>
      </w:r>
    </w:p>
    <w:p>
      <w:r>
        <w:rPr>
          <w:b w:val="0"/>
          <w:sz w:val="20"/>
        </w:rPr>
        <w:t>□ Statements of Assets and Liabilities</w:t>
      </w:r>
    </w:p>
    <w:p>
      <w:r>
        <w:rPr>
          <w:b w:val="0"/>
          <w:sz w:val="20"/>
        </w:rPr>
        <w:t>□ Other Supporting Documentation: ____________________________</w:t>
      </w:r>
    </w:p>
    <w:p/>
    <w:p/>
    <w:p>
      <w:r>
        <w:rPr>
          <w:b w:val="0"/>
          <w:sz w:val="20"/>
        </w:rPr>
        <w:t>For questions or additional information, please contact me/us at the phone number or email address listed above.</w:t>
      </w:r>
    </w:p>
    <w:p/>
    <w:p/>
    <w:p>
      <w:r>
        <w:rPr>
          <w:b w:val="0"/>
          <w:sz w:val="20"/>
        </w:rPr>
        <w:t>Thank you for your consideration of this offer.</w:t>
      </w:r>
    </w:p>
    <w:p/>
    <w:p/>
    <w:p/>
    <w:p>
      <w:r>
        <w:rPr>
          <w:b/>
          <w:sz w:val="20"/>
        </w:rPr>
        <w:t>Typed Name(s):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https://lettertemplate-us.com/offer-in-compromise-letter/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offer-in-compromise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