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OFFER LETTER - STATE OF CALIFORNIA</w:t>
      </w:r>
    </w:p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</w:t>
      </w:r>
    </w:p>
    <w:p>
      <w:r>
        <w:rPr>
          <w:b w:val="0"/>
          <w:sz w:val="20"/>
        </w:rPr>
        <w:t>Address: _________________________________________________</w:t>
      </w:r>
    </w:p>
    <w:p>
      <w:r>
        <w:rPr>
          <w:b w:val="0"/>
          <w:sz w:val="20"/>
        </w:rPr>
        <w:t>City, State, ZIP: _________________________________________</w:t>
      </w:r>
    </w:p>
    <w:p>
      <w:r>
        <w:rPr>
          <w:b w:val="0"/>
          <w:sz w:val="20"/>
        </w:rPr>
        <w:t>Phone: ___________________________________________________</w:t>
      </w:r>
    </w:p>
    <w:p>
      <w:r>
        <w:rPr>
          <w:b w:val="0"/>
          <w:sz w:val="20"/>
        </w:rPr>
        <w:t>Email: ____________________________________________________</w:t>
      </w:r>
    </w:p>
    <w:p/>
    <w:p>
      <w:r>
        <w:rPr>
          <w:b/>
          <w:sz w:val="20"/>
        </w:rPr>
        <w:t>Candidate Information:</w:t>
      </w:r>
    </w:p>
    <w:p>
      <w:r>
        <w:rPr>
          <w:b w:val="0"/>
          <w:sz w:val="20"/>
        </w:rPr>
        <w:t>Full Name: ________________________________________________</w:t>
      </w:r>
    </w:p>
    <w:p>
      <w:r>
        <w:rPr>
          <w:b w:val="0"/>
          <w:sz w:val="20"/>
        </w:rPr>
        <w:t>Address: _________________________________________________</w:t>
      </w:r>
    </w:p>
    <w:p>
      <w:r>
        <w:rPr>
          <w:b w:val="0"/>
          <w:sz w:val="20"/>
        </w:rPr>
        <w:t>City, State, ZIP: _________________________________________</w:t>
      </w:r>
    </w:p>
    <w:p>
      <w:r>
        <w:rPr>
          <w:b w:val="0"/>
          <w:sz w:val="20"/>
        </w:rPr>
        <w:t>Phone: ___________________________________________________</w:t>
      </w:r>
    </w:p>
    <w:p>
      <w:r>
        <w:rPr>
          <w:b w:val="0"/>
          <w:sz w:val="20"/>
        </w:rPr>
        <w:t>Email: ____________________________________________________</w:t>
      </w:r>
    </w:p>
    <w:p/>
    <w:p>
      <w:r>
        <w:rPr>
          <w:b/>
          <w:sz w:val="20"/>
        </w:rPr>
        <w:t>Position and Commencement:</w:t>
      </w:r>
    </w:p>
    <w:p>
      <w:r>
        <w:rPr>
          <w:b w:val="0"/>
          <w:sz w:val="20"/>
        </w:rPr>
        <w:t>Position Title: ____________________________________________</w:t>
      </w:r>
    </w:p>
    <w:p>
      <w:r>
        <w:rPr>
          <w:b w:val="0"/>
          <w:sz w:val="20"/>
        </w:rPr>
        <w:t>Work Location: ____________________________________________</w:t>
      </w:r>
    </w:p>
    <w:p>
      <w:r>
        <w:rPr>
          <w:b w:val="0"/>
          <w:sz w:val="20"/>
        </w:rPr>
        <w:t>Start Date: _______________________________________________</w:t>
      </w:r>
    </w:p>
    <w:p/>
    <w:p>
      <w:r>
        <w:rPr>
          <w:b/>
          <w:sz w:val="20"/>
        </w:rPr>
        <w:t>Terms of Employment:</w:t>
      </w:r>
    </w:p>
    <w:p>
      <w:r>
        <w:rPr>
          <w:b w:val="0"/>
          <w:sz w:val="20"/>
        </w:rPr>
        <w:t>Employment Type: □ Full-Time □ Part-Time □ Temporary □ At-Will Employment (select applicable)</w:t>
      </w:r>
    </w:p>
    <w:p>
      <w:r>
        <w:rPr>
          <w:b w:val="0"/>
          <w:sz w:val="20"/>
        </w:rPr>
        <w:t>Work Schedule: ____________________________________________</w:t>
      </w:r>
    </w:p>
    <w:p>
      <w:r>
        <w:rPr>
          <w:b w:val="0"/>
          <w:sz w:val="20"/>
        </w:rPr>
        <w:t>Supervisor: _______________________________________________</w:t>
      </w:r>
    </w:p>
    <w:p/>
    <w:p>
      <w:r>
        <w:rPr>
          <w:b/>
          <w:sz w:val="20"/>
        </w:rPr>
        <w:t>Compensation:</w:t>
      </w:r>
    </w:p>
    <w:p>
      <w:r>
        <w:rPr>
          <w:b w:val="0"/>
          <w:sz w:val="20"/>
        </w:rPr>
        <w:t>Base Salary: $__________________ per _______________________</w:t>
      </w:r>
    </w:p>
    <w:p>
      <w:r>
        <w:rPr>
          <w:b w:val="0"/>
          <w:sz w:val="20"/>
        </w:rPr>
        <w:t>Pay Frequency: □ Weekly □ Bi-Weekly □ Semi-Monthly □ Monthly</w:t>
      </w:r>
    </w:p>
    <w:p>
      <w:r>
        <w:rPr>
          <w:b w:val="0"/>
          <w:sz w:val="20"/>
        </w:rPr>
        <w:t>Overtime Eligibility: □ Eligible □ Not Eligible</w:t>
      </w:r>
    </w:p>
    <w:p>
      <w:r>
        <w:rPr>
          <w:b w:val="0"/>
          <w:sz w:val="20"/>
        </w:rPr>
        <w:t>Bonus and Incentives (if any): ______________________________</w:t>
      </w:r>
    </w:p>
    <w:p/>
    <w:p>
      <w:r>
        <w:rPr>
          <w:b/>
          <w:sz w:val="20"/>
        </w:rPr>
        <w:t>Benefits:</w:t>
      </w:r>
    </w:p>
    <w:p>
      <w:r>
        <w:rPr>
          <w:b w:val="0"/>
          <w:sz w:val="20"/>
        </w:rPr>
        <w:t>The Employee will be eligible to participate in the Company's benefit plans as detailed in the Employee Handbook or applicable plan documents, subject to plan terms and eligibility requirements.</w:t>
      </w:r>
    </w:p>
    <w:p>
      <w:r>
        <w:rPr>
          <w:b w:val="0"/>
          <w:sz w:val="20"/>
        </w:rPr>
        <w:t>These benefits may include health insurance, retirement plans, paid time off, and other fringe benefits.</w:t>
      </w:r>
    </w:p>
    <w:p/>
    <w:p>
      <w:r>
        <w:rPr>
          <w:b/>
          <w:sz w:val="20"/>
        </w:rPr>
        <w:t>Employment At Will:</w:t>
      </w:r>
    </w:p>
    <w:p>
      <w:r>
        <w:rPr>
          <w:b w:val="0"/>
          <w:sz w:val="20"/>
        </w:rPr>
        <w:t>Employment with the Company is at-will, which means either the Employee or the Employer may terminate the employment relationship at any time, with or without cause or notice, except as otherwise provided by law or agreement.</w:t>
      </w:r>
    </w:p>
    <w:p/>
    <w:p>
      <w:r>
        <w:rPr>
          <w:b/>
          <w:sz w:val="20"/>
        </w:rPr>
        <w:t>Confidentiality and Intellectual Property:</w:t>
      </w:r>
    </w:p>
    <w:p>
      <w:r>
        <w:rPr>
          <w:b w:val="0"/>
          <w:sz w:val="20"/>
        </w:rPr>
        <w:t>The Employee agrees to maintain the confidentiality of all proprietary and confidential information of the Company and to comply with all Company policies regarding confidentiality.</w:t>
      </w:r>
    </w:p>
    <w:p>
      <w:r>
        <w:rPr>
          <w:b w:val="0"/>
          <w:sz w:val="20"/>
        </w:rPr>
        <w:t>Any inventions, discoveries, or works developed during employment related to the Company’s business shall be the exclusive property of the Company, as detailed in separate agreements.</w:t>
      </w:r>
    </w:p>
    <w:p/>
    <w:p>
      <w:r>
        <w:rPr>
          <w:b/>
          <w:sz w:val="20"/>
        </w:rPr>
        <w:t>Compliance with Company Policies:</w:t>
      </w:r>
    </w:p>
    <w:p>
      <w:r>
        <w:rPr>
          <w:b w:val="0"/>
          <w:sz w:val="20"/>
        </w:rPr>
        <w:t>The Employee agrees to comply with all Company policies and procedures as they may be amended from time to time, including but not limited to policies on workplace conduct, anti-discrimination, harassment prevention, and safety.</w:t>
      </w:r>
    </w:p>
    <w:p/>
    <w:p>
      <w:r>
        <w:rPr>
          <w:b/>
          <w:sz w:val="20"/>
        </w:rPr>
        <w:t>Acknowledgment:</w:t>
      </w:r>
    </w:p>
    <w:p>
      <w:r>
        <w:rPr>
          <w:b w:val="0"/>
          <w:sz w:val="20"/>
        </w:rPr>
        <w:t>By signing this Offer Letter, the Employee acknowledges understanding the at-will nature of the employment relationship and the terms and conditions outlined herein.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Offer Letter constitutes the entire agreement between the parties regarding the subject matter herein and supersedes all prior agreements, understandings, or representations, oral or written.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Offer Letter shall be governed by and construed in accordance with the laws of the State of California without regard to its conflicts of law principles.</w:t>
      </w:r>
    </w:p>
    <w:p/>
    <w:p/>
    <w:p>
      <w:r>
        <w:rPr>
          <w:b w:val="0"/>
          <w:sz w:val="20"/>
        </w:rPr>
        <w:t>Place: _____________________________________    Date: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https://lettertemplate-us.com/offer-letter-california/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offer-letter-california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