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TERMS LETTER</w:t>
      </w:r>
    </w:p>
    <w:p/>
    <w:p/>
    <w:p>
      <w:r>
        <w:rPr>
          <w:b/>
          <w:sz w:val="20"/>
        </w:rPr>
        <w:t>Sender Information:</w:t>
      </w:r>
    </w:p>
    <w:p>
      <w:r>
        <w:rPr>
          <w:b w:val="0"/>
          <w:sz w:val="20"/>
        </w:rPr>
        <w:t>Company Name: ________________________________________________</w:t>
      </w:r>
    </w:p>
    <w:p>
      <w:r>
        <w:rPr>
          <w:b w:val="0"/>
          <w:sz w:val="20"/>
        </w:rPr>
        <w:t>Address: ____________________________________________________</w:t>
      </w:r>
    </w:p>
    <w:p>
      <w:r>
        <w:rPr>
          <w:b w:val="0"/>
          <w:sz w:val="20"/>
        </w:rPr>
        <w:t>City, State, ZIP: ___________________________________________</w:t>
      </w:r>
    </w:p>
    <w:p>
      <w:r>
        <w:rPr>
          <w:b w:val="0"/>
          <w:sz w:val="20"/>
        </w:rPr>
        <w:t>Phone: ______________________________________________________</w:t>
      </w:r>
    </w:p>
    <w:p>
      <w:r>
        <w:rPr>
          <w:b w:val="0"/>
          <w:sz w:val="20"/>
        </w:rPr>
        <w:t>Email: ______________________________________________________</w:t>
      </w:r>
    </w:p>
    <w:p/>
    <w:p/>
    <w:p>
      <w:r>
        <w:rPr>
          <w:b/>
          <w:sz w:val="20"/>
        </w:rPr>
        <w:t>Recipient Information:</w:t>
      </w:r>
    </w:p>
    <w:p>
      <w:r>
        <w:rPr>
          <w:b w:val="0"/>
          <w:sz w:val="20"/>
        </w:rPr>
        <w:t>Company Name / Individual: ___________________________________</w:t>
      </w:r>
    </w:p>
    <w:p>
      <w:r>
        <w:rPr>
          <w:b w:val="0"/>
          <w:sz w:val="20"/>
        </w:rPr>
        <w:t>Address: ____________________________________________________</w:t>
      </w:r>
    </w:p>
    <w:p>
      <w:r>
        <w:rPr>
          <w:b w:val="0"/>
          <w:sz w:val="20"/>
        </w:rPr>
        <w:t>City, State, ZIP: ___________________________________________</w:t>
      </w:r>
    </w:p>
    <w:p>
      <w:r>
        <w:rPr>
          <w:b w:val="0"/>
          <w:sz w:val="20"/>
        </w:rPr>
        <w:t>Phone: ______________________________________________________</w:t>
      </w:r>
    </w:p>
    <w:p>
      <w:r>
        <w:rPr>
          <w:b w:val="0"/>
          <w:sz w:val="20"/>
        </w:rPr>
        <w:t>Email: ______________________________________________________</w:t>
      </w:r>
    </w:p>
    <w:p/>
    <w:p/>
    <w:p>
      <w:r>
        <w:rPr>
          <w:b/>
          <w:sz w:val="20"/>
        </w:rPr>
        <w:t>Subject: Payment Terms and Conditions</w:t>
      </w:r>
    </w:p>
    <w:p/>
    <w:p>
      <w:r>
        <w:rPr>
          <w:b w:val="0"/>
          <w:sz w:val="20"/>
        </w:rPr>
        <w:t>Dear Sir/Madam,</w:t>
        <w:br/>
        <w:br/>
        <w:t>This letter sets forth the agreed upon payment terms between the undersigned parties in connection with the goods and/or services provided. The purpose of this document is to establish clear, legally binding payment obligations to ensure mutual understanding and avoid any disputes or delays in payment.</w:t>
      </w:r>
    </w:p>
    <w:p/>
    <w:p/>
    <w:p>
      <w:r>
        <w:rPr>
          <w:b/>
          <w:sz w:val="20"/>
        </w:rPr>
        <w:t>1. Payment Amount and Currency</w:t>
      </w:r>
    </w:p>
    <w:p>
      <w:r>
        <w:rPr>
          <w:b w:val="0"/>
          <w:sz w:val="20"/>
        </w:rPr>
        <w:t>The total payment amount to be made by the Recipient to the Sender is $________________ USD. All payments shall be made in United States Dollars (USD) unless otherwise agreed in writing.</w:t>
      </w:r>
    </w:p>
    <w:p/>
    <w:p>
      <w:r>
        <w:rPr>
          <w:b/>
          <w:sz w:val="20"/>
        </w:rPr>
        <w:t>2. Payment Schedule</w:t>
      </w:r>
    </w:p>
    <w:p>
      <w:r>
        <w:rPr>
          <w:b w:val="0"/>
          <w:sz w:val="20"/>
        </w:rPr>
        <w:t>Payments shall be made according to the following schedule:</w:t>
        <w:br/>
        <w:t>- Initial Deposit: $________________ due upon acceptance of this agreement.</w:t>
        <w:br/>
        <w:t>- Interim Payment(s): $________________ due on or before ____________________________.</w:t>
        <w:br/>
        <w:t>- Final Payment: $________________ due upon completion/delivery as specified.</w:t>
      </w:r>
    </w:p>
    <w:p/>
    <w:p>
      <w:r>
        <w:rPr>
          <w:b/>
          <w:sz w:val="20"/>
        </w:rPr>
        <w:t>3. Payment Methods</w:t>
      </w:r>
    </w:p>
    <w:p>
      <w:r>
        <w:rPr>
          <w:b w:val="0"/>
          <w:sz w:val="20"/>
        </w:rPr>
        <w:t>Payments shall be made via the following method(s):</w:t>
        <w:br/>
        <w:t>- Wire Transfer to the following account:</w:t>
        <w:br/>
        <w:t xml:space="preserve">    Bank Name: ________________________________________________</w:t>
        <w:br/>
        <w:t xml:space="preserve">    Account Number: ___________________________________________</w:t>
        <w:br/>
        <w:t xml:space="preserve">    Routing Number: ___________________________________________</w:t>
        <w:br/>
        <w:t>- Check payable to: ___________________________________________</w:t>
        <w:br/>
        <w:t>- Other payment methods (specify): ____________________________</w:t>
      </w:r>
    </w:p>
    <w:p/>
    <w:p>
      <w:r>
        <w:rPr>
          <w:b/>
          <w:sz w:val="20"/>
        </w:rPr>
        <w:t>4. Late Payment and Interest</w:t>
      </w:r>
    </w:p>
    <w:p>
      <w:r>
        <w:rPr>
          <w:b w:val="0"/>
          <w:sz w:val="20"/>
        </w:rPr>
        <w:t>In the event of a late payment, the Recipient agrees to pay interest on the overdue amount at a rate of ______% per annum, calculated daily from the payment due date until the date of actual payment. Late payments may also subject the Recipient to additional collection costs, including attorney fees.</w:t>
      </w:r>
    </w:p>
    <w:p/>
    <w:p>
      <w:r>
        <w:rPr>
          <w:b/>
          <w:sz w:val="20"/>
        </w:rPr>
        <w:t>5. Disputes and Withholding Payments</w:t>
      </w:r>
    </w:p>
    <w:p>
      <w:r>
        <w:rPr>
          <w:b w:val="0"/>
          <w:sz w:val="20"/>
        </w:rPr>
        <w:t>If any dispute arises regarding any part of the payment, the Recipient shall notify the Sender in writing within five (5) business days of the payment due date, specifying the amount in dispute and the reasons. Payments not in dispute shall be made according to the agreed schedule. Withholding payment of undisputed amounts constitutes a breach of this agreement.</w:t>
      </w:r>
    </w:p>
    <w:p/>
    <w:p>
      <w:r>
        <w:rPr>
          <w:b/>
          <w:sz w:val="20"/>
        </w:rPr>
        <w:t>6. Taxes and Duties</w:t>
      </w:r>
    </w:p>
    <w:p>
      <w:r>
        <w:rPr>
          <w:b w:val="0"/>
          <w:sz w:val="20"/>
        </w:rPr>
        <w:t>Unless otherwise required by law, all applicable taxes, duties, and charges related to the payments under this agreement shall be borne by the Recipient. The Recipient shall provide the Sender with valid tax exemption certificates if applicable.</w:t>
      </w:r>
    </w:p>
    <w:p/>
    <w:p>
      <w:r>
        <w:rPr>
          <w:b/>
          <w:sz w:val="20"/>
        </w:rPr>
        <w:t>7. Confidentiality</w:t>
      </w:r>
    </w:p>
    <w:p>
      <w:r>
        <w:rPr>
          <w:b w:val="0"/>
          <w:sz w:val="20"/>
        </w:rPr>
        <w:t>The parties agree to keep the terms of this payment arrangement confidential and shall not disclose any information contained herein to third parties without prior written consent, except as required by law or for enforcement purposes.</w:t>
      </w:r>
    </w:p>
    <w:p/>
    <w:p>
      <w:r>
        <w:rPr>
          <w:b/>
          <w:sz w:val="20"/>
        </w:rPr>
        <w:t>8. Governing Law and Jurisdiction</w:t>
      </w:r>
    </w:p>
    <w:p>
      <w:r>
        <w:rPr>
          <w:b w:val="0"/>
          <w:sz w:val="20"/>
        </w:rPr>
        <w:t>This payment terms letter shall be governed by and construed in accordance with the laws of the State of ________________, without regard to its conflicts of law principles. Any disputes arising out of or related to this agreement shall be subject to the exclusive jurisdiction of the courts located in ______________________.</w:t>
      </w:r>
    </w:p>
    <w:p/>
    <w:p>
      <w:r>
        <w:rPr>
          <w:b/>
          <w:sz w:val="20"/>
        </w:rPr>
        <w:t>9. Entire Agreement</w:t>
      </w:r>
    </w:p>
    <w:p>
      <w:r>
        <w:rPr>
          <w:b w:val="0"/>
          <w:sz w:val="20"/>
        </w:rPr>
        <w:t>This letter constitutes the entire agreement between the parties regarding the subject matter herein and supersedes all prior negotiations, understandings, and agreements, whether written or oral. Any amendments or modifications must be made in writing and signed by authorized representatives of both parties.</w:t>
      </w:r>
    </w:p>
    <w:p/>
    <w:p/>
    <w:p>
      <w:r>
        <w:rPr>
          <w:b w:val="0"/>
          <w:sz w:val="20"/>
        </w:rPr>
        <w:t>Please indicate your acceptance of these payment terms by signing below. We look forward to a successful and timely transaction.</w:t>
      </w:r>
    </w:p>
    <w:p/>
    <w:p/>
    <w:p>
      <w:r>
        <w:rPr>
          <w:b w:val="0"/>
          <w:sz w:val="20"/>
        </w:rPr>
        <w:t>Place: ________________________________________</w:t>
      </w:r>
    </w:p>
    <w:p>
      <w:r>
        <w:rPr>
          <w:b w:val="0"/>
          <w:sz w:val="20"/>
        </w:rPr>
        <w:t>Date: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https://lettertemplate-us.com/payment-terms-letter/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payment-terms-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