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PREGNANCY NOTIFICATION LETTER TO EMPLOYER</w:t>
      </w:r>
    </w:p>
    <w:p/>
    <w:p/>
    <w:p>
      <w:r>
        <w:rPr>
          <w:b/>
          <w:sz w:val="20"/>
        </w:rPr>
        <w:t>Employer Information:</w:t>
      </w:r>
    </w:p>
    <w:p>
      <w:r>
        <w:rPr>
          <w:b w:val="0"/>
          <w:sz w:val="20"/>
        </w:rPr>
        <w:t>Company Name: ________________________________________________</w:t>
      </w:r>
    </w:p>
    <w:p>
      <w:r>
        <w:rPr>
          <w:b w:val="0"/>
          <w:sz w:val="20"/>
        </w:rPr>
        <w:t>Address: _____________________________________________________</w:t>
      </w:r>
    </w:p>
    <w:p>
      <w:r>
        <w:rPr>
          <w:b w:val="0"/>
          <w:sz w:val="20"/>
        </w:rPr>
        <w:t>City, State, ZIP: ____________________________________________</w:t>
      </w:r>
    </w:p>
    <w:p>
      <w:r>
        <w:rPr>
          <w:b w:val="0"/>
          <w:sz w:val="20"/>
        </w:rPr>
        <w:t>Contact Person/HR Department: _______________________________</w:t>
      </w:r>
    </w:p>
    <w:p>
      <w:r>
        <w:rPr>
          <w:b w:val="0"/>
          <w:sz w:val="20"/>
        </w:rPr>
        <w:t>Phone: _______________________________________________________</w:t>
      </w:r>
    </w:p>
    <w:p/>
    <w:p/>
    <w:p>
      <w:r>
        <w:rPr>
          <w:b/>
          <w:sz w:val="20"/>
        </w:rPr>
        <w:t>Employee Information:</w:t>
      </w:r>
    </w:p>
    <w:p>
      <w:r>
        <w:rPr>
          <w:b w:val="0"/>
          <w:sz w:val="20"/>
        </w:rPr>
        <w:t>Full Name: __________________________________________________</w:t>
      </w:r>
    </w:p>
    <w:p>
      <w:r>
        <w:rPr>
          <w:b w:val="0"/>
          <w:sz w:val="20"/>
        </w:rPr>
        <w:t>Job Title/Position: __________________________________________</w:t>
      </w:r>
    </w:p>
    <w:p>
      <w:r>
        <w:rPr>
          <w:b w:val="0"/>
          <w:sz w:val="20"/>
        </w:rPr>
        <w:t>Department: _________________________________________________</w:t>
      </w:r>
    </w:p>
    <w:p>
      <w:r>
        <w:rPr>
          <w:b w:val="0"/>
          <w:sz w:val="20"/>
        </w:rPr>
        <w:t>Employee ID (if applicable): _________________________________</w:t>
      </w:r>
    </w:p>
    <w:p>
      <w:r>
        <w:rPr>
          <w:b w:val="0"/>
          <w:sz w:val="20"/>
        </w:rPr>
        <w:t>Work Location: ______________________________________________</w:t>
      </w:r>
    </w:p>
    <w:p/>
    <w:p/>
    <w:p>
      <w:r>
        <w:rPr>
          <w:b/>
          <w:sz w:val="20"/>
        </w:rPr>
        <w:t>Notification Statement:</w:t>
      </w:r>
    </w:p>
    <w:p>
      <w:r>
        <w:rPr>
          <w:b w:val="0"/>
          <w:sz w:val="20"/>
        </w:rPr>
        <w:t>I am writing to formally notify you that I am pregnant and to inform you about my expected maternity leave and any accommodations that may be necessary during this time. I intend to comply with all applicable company policies and federal and state laws, including the Pregnancy Discrimination Act (PDA) and the Family and Medical Leave Act (FMLA).</w:t>
      </w:r>
    </w:p>
    <w:p/>
    <w:p/>
    <w:p>
      <w:r>
        <w:rPr>
          <w:b/>
          <w:sz w:val="20"/>
        </w:rPr>
        <w:t>Pregnancy Details:</w:t>
      </w:r>
    </w:p>
    <w:p>
      <w:r>
        <w:rPr>
          <w:b w:val="0"/>
          <w:sz w:val="20"/>
        </w:rPr>
        <w:t>Expected Due Date: ___________________________________________</w:t>
      </w:r>
    </w:p>
    <w:p>
      <w:r>
        <w:rPr>
          <w:b w:val="0"/>
          <w:sz w:val="20"/>
        </w:rPr>
        <w:t>Current Health Status: ________________________________________</w:t>
      </w:r>
    </w:p>
    <w:p>
      <w:r>
        <w:rPr>
          <w:b w:val="0"/>
          <w:sz w:val="20"/>
        </w:rPr>
        <w:t>Any Work Restrictions or Accommodations Requested: 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Maternity Leave Intentions:</w:t>
      </w:r>
    </w:p>
    <w:p>
      <w:r>
        <w:rPr>
          <w:b w:val="0"/>
          <w:sz w:val="20"/>
        </w:rPr>
        <w:t>I intend to begin my maternity leave on or around: _______________</w:t>
      </w:r>
    </w:p>
    <w:p>
      <w:r>
        <w:rPr>
          <w:b w:val="0"/>
          <w:sz w:val="20"/>
        </w:rPr>
        <w:t>I expect to return to work on or around: _______________________</w:t>
      </w:r>
    </w:p>
    <w:p>
      <w:r>
        <w:rPr>
          <w:b w:val="0"/>
          <w:sz w:val="20"/>
        </w:rPr>
        <w:t>I understand that I must submit any required medical certifications and follow company procedures to formalize my leave.</w:t>
      </w:r>
    </w:p>
    <w:p/>
    <w:p/>
    <w:p>
      <w:r>
        <w:rPr>
          <w:b/>
          <w:sz w:val="20"/>
        </w:rPr>
        <w:t>Accommodation Request (if applicable):</w:t>
      </w:r>
    </w:p>
    <w:p>
      <w:r>
        <w:rPr>
          <w:b w:val="0"/>
          <w:sz w:val="20"/>
        </w:rPr>
        <w:t>I request the following reasonable accommodations during my pregnancy and/or maternity leave period in accordance with the PDA and ADA (if applicable):</w:t>
      </w:r>
    </w:p>
    <w:p>
      <w:r>
        <w:rPr>
          <w:b w:val="0"/>
          <w:sz w:val="20"/>
        </w:rPr>
        <w:t>- ___________________________________________________________</w:t>
      </w:r>
    </w:p>
    <w:p>
      <w:r>
        <w:rPr>
          <w:b w:val="0"/>
          <w:sz w:val="20"/>
        </w:rPr>
        <w:t>- ___________________________________________________________</w:t>
      </w:r>
    </w:p>
    <w:p>
      <w:r>
        <w:rPr>
          <w:b w:val="0"/>
          <w:sz w:val="20"/>
        </w:rPr>
        <w:t>- ___________________________________________________________</w:t>
      </w:r>
    </w:p>
    <w:p/>
    <w:p/>
    <w:p>
      <w:r>
        <w:rPr>
          <w:b/>
          <w:sz w:val="20"/>
        </w:rPr>
        <w:t>Employee Responsibilities:</w:t>
      </w:r>
    </w:p>
    <w:p>
      <w:r>
        <w:rPr>
          <w:b w:val="0"/>
          <w:sz w:val="20"/>
        </w:rPr>
        <w:t>I understand my responsibilities to keep the employer informed of any changes to my health status, anticipated leave dates, and any accommodations needed. I agree to provide timely documentation from my healthcare provider as requested.</w:t>
      </w:r>
    </w:p>
    <w:p/>
    <w:p/>
    <w:p>
      <w:r>
        <w:rPr>
          <w:b/>
          <w:sz w:val="20"/>
        </w:rPr>
        <w:t>Employer Acknowledgment:</w:t>
      </w:r>
    </w:p>
    <w:p>
      <w:r>
        <w:rPr>
          <w:b w:val="0"/>
          <w:sz w:val="20"/>
        </w:rPr>
        <w:t>The employer acknowledges receipt of this notification and agrees to engage in an interactive process to discuss reasonable accommodations and leave arrangements consistent with applicable laws.</w:t>
      </w:r>
    </w:p>
    <w:p/>
    <w:p/>
    <w:p>
      <w:r>
        <w:rPr>
          <w:b/>
          <w:sz w:val="20"/>
        </w:rPr>
        <w:t>Confidentiality:</w:t>
      </w:r>
    </w:p>
    <w:p>
      <w:r>
        <w:rPr>
          <w:b w:val="0"/>
          <w:sz w:val="20"/>
        </w:rPr>
        <w:t>All medical information provided will be kept confidential and shared only with personnel who have a legitimate need to know, in compliance with HIPAA and other applicable laws.</w:t>
      </w:r>
    </w:p>
    <w:p/>
    <w:p/>
    <w:p>
      <w:r>
        <w:rPr>
          <w:b/>
          <w:sz w:val="20"/>
        </w:rPr>
        <w:t>Legal Compliance Statement:</w:t>
      </w:r>
    </w:p>
    <w:p>
      <w:r>
        <w:rPr>
          <w:b w:val="0"/>
          <w:sz w:val="20"/>
        </w:rPr>
        <w:t>This notification is made in good faith and complies with federal and state laws protecting pregnant employees against discrimination and providing for family and medical leave rights.</w:t>
      </w:r>
    </w:p>
    <w:p/>
    <w:p/>
    <w:p/>
    <w:p>
      <w:r>
        <w:rPr>
          <w:b/>
          <w:sz w:val="20"/>
        </w:rPr>
        <w:t>Signature Section: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/>
    <w:p>
      <w:r>
        <w:rPr>
          <w:b/>
          <w:sz w:val="20"/>
        </w:rPr>
        <w:t>Additional Notes:</w:t>
      </w:r>
    </w:p>
    <w:p>
      <w:r>
        <w:rPr>
          <w:b w:val="0"/>
          <w:sz w:val="20"/>
        </w:rPr>
        <w:t>This letter serves as formal notification under applicable employment laws. Please contact me if further information or documentation is required.</w:t>
      </w:r>
    </w:p>
    <w:p/>
    <w:p/>
    <w:p/>
    <w:p>
      <w:r>
        <w:rPr>
          <w:b/>
          <w:sz w:val="20"/>
        </w:rPr>
        <w:t>Sincerely,</w:t>
      </w:r>
    </w:p>
    <w:p/>
    <w:p/>
    <w:p/>
    <w:p/>
    <w:p>
      <w:r>
        <w:rPr>
          <w:b w:val="0"/>
          <w:sz w:val="20"/>
        </w:rPr>
        <w:t>_______________________________________</w:t>
      </w:r>
    </w:p>
    <w:p>
      <w:r>
        <w:rPr>
          <w:b w:val="0"/>
          <w:sz w:val="20"/>
        </w:rPr>
        <w:t>Employee Signature</w:t>
      </w:r>
    </w:p>
    <w:p/>
    <w:p/>
    <w:p>
      <w:r>
        <w:rPr>
          <w:b w:val="0"/>
          <w:sz w:val="20"/>
        </w:rPr>
        <w:t>_______________________________________</w:t>
      </w:r>
    </w:p>
    <w:p>
      <w:r>
        <w:rPr>
          <w:b w:val="0"/>
          <w:sz w:val="20"/>
        </w:rPr>
        <w:t>Printed Name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https://lettertemplate-us.com/pregnancy-notification-letter-to-employer/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template-us.com/pregnancy-notification-letter-to-employer/" TargetMode="External"/><Relationship Id="rId10" Type="http://schemas.openxmlformats.org/officeDocument/2006/relationships/hyperlink" Target="https://letter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