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RESIDENCY LETTER FROM FAMILY MEMBER</w:t>
      </w:r>
    </w:p>
    <w:p/>
    <w:p/>
    <w:p>
      <w:r>
        <w:rPr>
          <w:b w:val="0"/>
          <w:sz w:val="20"/>
        </w:rPr>
        <w:t>To Whom It May Concern,</w:t>
      </w:r>
    </w:p>
    <w:p/>
    <w:p>
      <w:r>
        <w:rPr>
          <w:b w:val="0"/>
          <w:sz w:val="20"/>
        </w:rPr>
        <w:t>I, the undersigned, hereby certify that the individual named below resides at my primary residence located at the address stated herein. This letter serves as formal proof of residency for the individual named below and is provided in accordance with applicable United States laws and regulations.</w:t>
      </w:r>
    </w:p>
    <w:p/>
    <w:p/>
    <w:p>
      <w:r>
        <w:rPr>
          <w:b/>
          <w:sz w:val="20"/>
        </w:rPr>
        <w:t>1. Family Member (Letter Writer)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Relationship to Resident: 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Primary Residential Address:</w:t>
      </w:r>
    </w:p>
    <w:p>
      <w:r>
        <w:rPr>
          <w:b w:val="0"/>
          <w:sz w:val="20"/>
        </w:rPr>
        <w:t>Street Address: _______________________________________________________</w:t>
      </w:r>
    </w:p>
    <w:p>
      <w:r>
        <w:rPr>
          <w:b w:val="0"/>
          <w:sz w:val="20"/>
        </w:rPr>
        <w:t>City: _______________________________ State: _______ ZIP Code: _______</w:t>
      </w:r>
    </w:p>
    <w:p/>
    <w:p>
      <w:r>
        <w:rPr>
          <w:b/>
          <w:sz w:val="20"/>
        </w:rPr>
        <w:t>2. Resident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Relationship to Family Member: _________________________________________</w:t>
      </w:r>
    </w:p>
    <w:p>
      <w:r>
        <w:rPr>
          <w:b w:val="0"/>
          <w:sz w:val="20"/>
        </w:rPr>
        <w:t>Phone Number: ________________________________________________________</w:t>
      </w:r>
    </w:p>
    <w:p/>
    <w:p>
      <w:r>
        <w:rPr>
          <w:b/>
          <w:sz w:val="20"/>
        </w:rPr>
        <w:t>3. Residency Confirmation:</w:t>
      </w:r>
    </w:p>
    <w:p>
      <w:r>
        <w:rPr>
          <w:b w:val="0"/>
          <w:sz w:val="20"/>
        </w:rPr>
        <w:t>I confirm that the above-named resident has lived with me at the stated address for a continuous period of no less than 30 days immediately preceding the date of this letter. The resident uses this address as their primary place of residence. I further confirm that this information is accurate and truthful to the best of my knowledge.</w:t>
      </w:r>
    </w:p>
    <w:p/>
    <w:p>
      <w:r>
        <w:rPr>
          <w:b/>
          <w:sz w:val="20"/>
        </w:rPr>
        <w:t>4. Supporting Evidence:</w:t>
      </w:r>
    </w:p>
    <w:p>
      <w:r>
        <w:rPr>
          <w:b w:val="0"/>
          <w:sz w:val="20"/>
        </w:rPr>
        <w:t>If required by any governmental or legal entity, I am willing to provide additional documentation to support this proof of residency, including but not limited to utility bills, lease agreements, or other documents evidencing residency.</w:t>
      </w:r>
    </w:p>
    <w:p/>
    <w:p>
      <w:r>
        <w:rPr>
          <w:b/>
          <w:sz w:val="20"/>
        </w:rPr>
        <w:t>5. Legal Acknowledgment:</w:t>
      </w:r>
    </w:p>
    <w:p>
      <w:r>
        <w:rPr>
          <w:b w:val="0"/>
          <w:sz w:val="20"/>
        </w:rPr>
        <w:t>I understand that providing false information in this letter may subject me to penalties under applicable laws, including but not limited to fines or criminal charges. This letter is made in good faith and intended for lawful purposes only.</w:t>
      </w:r>
    </w:p>
    <w:p/>
    <w:p/>
    <w:p>
      <w:r>
        <w:rPr>
          <w:b w:val="0"/>
          <w:sz w:val="20"/>
        </w:rPr>
        <w:t>Place of Issuance: _________________________________________________</w:t>
      </w:r>
    </w:p>
    <w:p>
      <w:r>
        <w:rPr>
          <w:b w:val="0"/>
          <w:sz w:val="20"/>
        </w:rPr>
        <w:t>Date of Issuance: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Family Member (Letter Writer)</w:t>
            </w:r>
          </w:p>
        </w:tc>
        <w:tc>
          <w:tcPr>
            <w:tcW w:type="dxa" w:w="4986"/>
            <w:tcBorders>
              <w:top w:val="nil"/>
              <w:left w:val="nil"/>
              <w:bottom w:val="nil"/>
              <w:right w:val="nil"/>
              <w:insideH w:val="nil"/>
              <w:insideV w:val="nil"/>
            </w:tcBorders>
          </w:tcPr>
          <w:p>
            <w:pPr>
              <w:jc w:val="center"/>
            </w:pPr>
            <w:r>
              <w:t>Resident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6. Notarization (Optional):</w:t>
      </w:r>
    </w:p>
    <w:p>
      <w:r>
        <w:rPr>
          <w:b w:val="0"/>
          <w:sz w:val="20"/>
        </w:rPr>
        <w:t>Subscribed and sworn to (or affirmed) before me this ______ day of ________________, ________, by ____________________________________, proved to me on the basis of satisfactory evidence to be the person(s) who appeared before me.</w:t>
      </w:r>
    </w:p>
    <w:p>
      <w:r>
        <w:rPr>
          <w:b w:val="0"/>
          <w:sz w:val="20"/>
        </w:rPr>
        <w:t>Notary Public Signature: _______________________________________________</w:t>
      </w:r>
    </w:p>
    <w:p>
      <w:r>
        <w:rPr>
          <w:b w:val="0"/>
          <w:sz w:val="20"/>
        </w:rPr>
        <w:t>Notary Seal: ___________________________________________________________</w:t>
      </w:r>
    </w:p>
    <w:p>
      <w:r>
        <w:rPr>
          <w:b w:val="0"/>
          <w:sz w:val="20"/>
        </w:rPr>
        <w:t>My commission expires: 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https://lettertemplate-us.com/proof-address-proof-of-residency-letter-from-family-member/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proof-address-proof-of-residency-letter-from-family-memb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