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REJECTION LETTER</w:t>
      </w:r>
    </w:p>
    <w:p/>
    <w:p/>
    <w:p>
      <w:r>
        <w:rPr>
          <w:b/>
          <w:sz w:val="20"/>
        </w:rPr>
        <w:t>Recipient Information:</w:t>
      </w:r>
    </w:p>
    <w:p>
      <w:r>
        <w:rPr>
          <w:b w:val="0"/>
          <w:sz w:val="20"/>
        </w:rPr>
        <w:t>Full Name: ____________________________________________________________</w:t>
      </w:r>
    </w:p>
    <w:p>
      <w:r>
        <w:rPr>
          <w:b w:val="0"/>
          <w:sz w:val="20"/>
        </w:rPr>
        <w:t>Company: ______________________________________________________________</w:t>
      </w:r>
    </w:p>
    <w:p>
      <w:r>
        <w:rPr>
          <w:b w:val="0"/>
          <w:sz w:val="20"/>
        </w:rPr>
        <w:t>Address: _______________________________________________________________</w:t>
      </w:r>
    </w:p>
    <w:p>
      <w:r>
        <w:rPr>
          <w:b w:val="0"/>
          <w:sz w:val="20"/>
        </w:rPr>
        <w:t>City, State, ZIP: ______________________________________________________</w:t>
      </w:r>
    </w:p>
    <w:p>
      <w:r>
        <w:rPr>
          <w:b w:val="0"/>
          <w:sz w:val="20"/>
        </w:rPr>
        <w:t>Email: _________________________________________________________________</w:t>
      </w:r>
    </w:p>
    <w:p>
      <w:r>
        <w:rPr>
          <w:b w:val="0"/>
          <w:sz w:val="20"/>
        </w:rPr>
        <w:t>Phone: _________________________________________________________________</w:t>
      </w:r>
    </w:p>
    <w:p/>
    <w:p/>
    <w:p>
      <w:r>
        <w:rPr>
          <w:b/>
          <w:sz w:val="20"/>
        </w:rPr>
        <w:t>Sender Information:</w:t>
      </w:r>
    </w:p>
    <w:p>
      <w:r>
        <w:rPr>
          <w:b w:val="0"/>
          <w:sz w:val="20"/>
        </w:rPr>
        <w:t>Full Name: ____________________________________________________________</w:t>
      </w:r>
    </w:p>
    <w:p>
      <w:r>
        <w:rPr>
          <w:b w:val="0"/>
          <w:sz w:val="20"/>
        </w:rPr>
        <w:t>Company: ______________________________________________________________</w:t>
      </w:r>
    </w:p>
    <w:p>
      <w:r>
        <w:rPr>
          <w:b w:val="0"/>
          <w:sz w:val="20"/>
        </w:rPr>
        <w:t>Address: _______________________________________________________________</w:t>
      </w:r>
    </w:p>
    <w:p>
      <w:r>
        <w:rPr>
          <w:b w:val="0"/>
          <w:sz w:val="20"/>
        </w:rPr>
        <w:t>City, State, ZIP: ______________________________________________________</w:t>
      </w:r>
    </w:p>
    <w:p>
      <w:r>
        <w:rPr>
          <w:b w:val="0"/>
          <w:sz w:val="20"/>
        </w:rPr>
        <w:t>Email: _________________________________________________________________</w:t>
      </w:r>
    </w:p>
    <w:p>
      <w:r>
        <w:rPr>
          <w:b w:val="0"/>
          <w:sz w:val="20"/>
        </w:rPr>
        <w:t>Phone: _________________________________________________________________</w:t>
      </w:r>
    </w:p>
    <w:p/>
    <w:p/>
    <w:p>
      <w:r>
        <w:rPr>
          <w:b/>
          <w:sz w:val="20"/>
        </w:rPr>
        <w:t>Subject: Notice of Rejection</w:t>
      </w:r>
    </w:p>
    <w:p/>
    <w:p>
      <w:r>
        <w:rPr>
          <w:b w:val="0"/>
          <w:sz w:val="20"/>
        </w:rPr>
        <w:t>Dear ____________________________,</w:t>
      </w:r>
    </w:p>
    <w:p/>
    <w:p>
      <w:r>
        <w:rPr>
          <w:b w:val="0"/>
          <w:sz w:val="20"/>
        </w:rPr>
        <w:t>We appreciate your interest and the time you have invested in submitting your application/proposal/offer. After careful consideration, we regret to inform you that we are unable to proceed with your request at this time.</w:t>
      </w:r>
    </w:p>
    <w:p/>
    <w:p>
      <w:r>
        <w:rPr>
          <w:b/>
          <w:sz w:val="20"/>
        </w:rPr>
        <w:t>Reason(s) for Rejection:</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r>
        <w:rPr>
          <w:b w:val="0"/>
          <w:sz w:val="20"/>
        </w:rPr>
        <w:t>Please be advised that this decision was made in compliance with all applicable federal, state, and local laws, including but not limited to laws prohibiting discrimination on the basis of race, color, religion, sex, national origin, age, disability, or any other protected status under United States law.</w:t>
      </w:r>
    </w:p>
    <w:p/>
    <w:p>
      <w:r>
        <w:rPr>
          <w:b/>
          <w:sz w:val="20"/>
        </w:rPr>
        <w:t>Confidentiality:</w:t>
      </w:r>
    </w:p>
    <w:p>
      <w:r>
        <w:rPr>
          <w:b w:val="0"/>
          <w:sz w:val="20"/>
        </w:rPr>
        <w:t>All information provided by you during the application/proposal process will be treated with the utmost confidentiality and will be handled in accordance with applicable privacy laws and company policies.</w:t>
      </w:r>
    </w:p>
    <w:p/>
    <w:p>
      <w:r>
        <w:rPr>
          <w:b w:val="0"/>
          <w:sz w:val="20"/>
        </w:rPr>
        <w:t>If you have any questions regarding this decision or wish to request additional information, please contact us at the details provided above.</w:t>
      </w:r>
    </w:p>
    <w:p/>
    <w:p>
      <w:r>
        <w:rPr>
          <w:b w:val="0"/>
          <w:sz w:val="20"/>
        </w:rPr>
        <w:t>We thank you again for your interest and wish you success in your future endeavors.</w:t>
      </w:r>
    </w:p>
    <w:p/>
    <w:p/>
    <w:p>
      <w:r>
        <w:rPr>
          <w:b w:val="0"/>
          <w:sz w:val="20"/>
        </w:rPr>
        <w:t>Sincerely,</w:t>
      </w:r>
    </w:p>
    <w:p/>
    <w:p/>
    <w:p/>
    <w:p>
      <w:r>
        <w:rPr>
          <w:b w:val="0"/>
          <w:sz w:val="20"/>
        </w:rPr>
        <w:t>Name: _________________________________________________________________</w:t>
      </w:r>
    </w:p>
    <w:p>
      <w:r>
        <w:rPr>
          <w:b w:val="0"/>
          <w:sz w:val="20"/>
        </w:rPr>
        <w:t>Title: _________________________________________________________________</w:t>
      </w:r>
    </w:p>
    <w:p>
      <w:r>
        <w:rPr>
          <w:b w:val="0"/>
          <w:sz w:val="20"/>
        </w:rPr>
        <w:t>Company: ______________________________________________________________</w:t>
      </w:r>
    </w:p>
    <w:p/>
    <w:p/>
    <w:p/>
    <w:p>
      <w:r>
        <w:rPr>
          <w:b w:val="0"/>
          <w:sz w:val="20"/>
        </w:rPr>
        <w:t>Date: _________________________________________________________________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 Signature</w:t>
            </w:r>
          </w:p>
        </w:tc>
        <w:tc>
          <w:tcPr>
            <w:tcW w:type="dxa" w:w="4986"/>
            <w:tcBorders>
              <w:top w:val="nil"/>
              <w:left w:val="nil"/>
              <w:bottom w:val="nil"/>
              <w:right w:val="nil"/>
              <w:insideH w:val="nil"/>
              <w:insideV w:val="nil"/>
            </w:tcBorders>
          </w:tcPr>
          <w:p>
            <w:pPr>
              <w:jc w:val="center"/>
            </w:pPr>
            <w:r>
              <w:t>Recipient Signature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https://lettertemplate-us.com/rejection-letter/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https://lettertemplate-us.com</w:t>
        </w:r>
      </w:hyperlink>
    </w:p>
    <w:p>
      <w:pPr>
        <w:jc w:val="center"/>
      </w:pPr>
      <w:r>
        <w:rPr>
          <w:color w:val="808080"/>
          <w:sz w:val="20"/>
        </w:rPr>
        <w:t>This template is intended exclusively for personal, non-commercial use.</w:t>
        <w:br/>
        <w:t>If distributed or published, the source must be mentioned. © lettertemplate-us.com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template-us.com/rejection-letter/" TargetMode="External"/><Relationship Id="rId10" Type="http://schemas.openxmlformats.org/officeDocument/2006/relationships/hyperlink" Target="https://letter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