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REMOTE OFFER LETTER</w:t>
      </w:r>
    </w:p>
    <w:p/>
    <w:p>
      <w:r>
        <w:rPr>
          <w:b/>
          <w:sz w:val="20"/>
        </w:rPr>
        <w:t>Company Information:</w:t>
      </w:r>
    </w:p>
    <w:p>
      <w:r>
        <w:rPr>
          <w:b w:val="0"/>
          <w:sz w:val="20"/>
        </w:rPr>
        <w:t>Company Name: 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Candidate Information:</w:t>
      </w:r>
    </w:p>
    <w:p>
      <w:r>
        <w:rPr>
          <w:b w:val="0"/>
          <w:sz w:val="20"/>
        </w:rPr>
        <w:t>Full Name: ________________________________________________________________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Position Details:</w:t>
      </w:r>
    </w:p>
    <w:p>
      <w:r>
        <w:rPr>
          <w:b w:val="0"/>
          <w:sz w:val="20"/>
        </w:rPr>
        <w:t>Job Title: _______________________________________________________________</w:t>
      </w:r>
    </w:p>
    <w:p>
      <w:r>
        <w:rPr>
          <w:b w:val="0"/>
          <w:sz w:val="20"/>
        </w:rPr>
        <w:t>Department: ______________________________________________________________</w:t>
      </w:r>
    </w:p>
    <w:p>
      <w:r>
        <w:rPr>
          <w:b w:val="0"/>
          <w:sz w:val="20"/>
        </w:rPr>
        <w:t>Reporting To: _____________________________________________________________</w:t>
      </w:r>
    </w:p>
    <w:p>
      <w:r>
        <w:rPr>
          <w:b w:val="0"/>
          <w:sz w:val="20"/>
        </w:rPr>
        <w:t>Employment Type: Full-Time ☐   Part-Time ☐   Contract ☐</w:t>
      </w:r>
    </w:p>
    <w:p>
      <w:r>
        <w:rPr>
          <w:b w:val="0"/>
          <w:sz w:val="20"/>
        </w:rPr>
        <w:t>Remote Work: This is a fully remote position. The employee is expected to work from a remote location approved by the Company.</w:t>
      </w:r>
    </w:p>
    <w:p/>
    <w:p>
      <w:r>
        <w:rPr>
          <w:b/>
          <w:sz w:val="20"/>
        </w:rPr>
        <w:t>Compensation:</w:t>
      </w:r>
    </w:p>
    <w:p>
      <w:r>
        <w:rPr>
          <w:b w:val="0"/>
          <w:sz w:val="20"/>
        </w:rPr>
        <w:t>Base Salary: $________________ per annum, payable in accordance with the Company's standard payroll schedule.</w:t>
      </w:r>
    </w:p>
    <w:p>
      <w:r>
        <w:rPr>
          <w:b w:val="0"/>
          <w:sz w:val="20"/>
        </w:rPr>
        <w:t>Bonus Eligibility: _________________________________________________________</w:t>
      </w:r>
    </w:p>
    <w:p>
      <w:r>
        <w:rPr>
          <w:b w:val="0"/>
          <w:sz w:val="20"/>
        </w:rPr>
        <w:t>Benefits: _________________________________________________________________</w:t>
      </w:r>
    </w:p>
    <w:p/>
    <w:p>
      <w:r>
        <w:rPr>
          <w:b/>
          <w:sz w:val="20"/>
        </w:rPr>
        <w:t>Start Date and Work Schedule:</w:t>
      </w:r>
    </w:p>
    <w:p>
      <w:r>
        <w:rPr>
          <w:b w:val="0"/>
          <w:sz w:val="20"/>
        </w:rPr>
        <w:t>Proposed Start Date: ______________________________________________________</w:t>
      </w:r>
    </w:p>
    <w:p>
      <w:r>
        <w:rPr>
          <w:b w:val="0"/>
          <w:sz w:val="20"/>
        </w:rPr>
        <w:t>Work Hours: Employee is expected to work a minimum of ______ hours per week, generally between ______ and ______ (time zone: ___________________).</w:t>
      </w:r>
    </w:p>
    <w:p>
      <w:r>
        <w:rPr>
          <w:b w:val="0"/>
          <w:sz w:val="20"/>
        </w:rPr>
        <w:t>The Company reserves the right to adjust work hours and schedules based on business needs, providing reasonable notice to the Employee.</w:t>
      </w:r>
    </w:p>
    <w:p/>
    <w:p>
      <w:r>
        <w:rPr>
          <w:b/>
          <w:sz w:val="20"/>
        </w:rPr>
        <w:t>Equipment and Expenses:</w:t>
      </w:r>
    </w:p>
    <w:p>
      <w:r>
        <w:rPr>
          <w:b w:val="0"/>
          <w:sz w:val="20"/>
        </w:rPr>
        <w:t>The Company will provide necessary equipment and software licenses to perform the work. The equipment remains the property of the Company and must be returned upon termination of employment.</w:t>
      </w:r>
    </w:p>
    <w:p>
      <w:r>
        <w:rPr>
          <w:b w:val="0"/>
          <w:sz w:val="20"/>
        </w:rPr>
        <w:t>Employee agrees to maintain a suitable remote work environment and is responsible for costs related to internet connectivity, utilities, and other expenses unless otherwise agreed in writing.</w:t>
      </w:r>
    </w:p>
    <w:p/>
    <w:p>
      <w:r>
        <w:rPr>
          <w:b/>
          <w:sz w:val="20"/>
        </w:rPr>
        <w:t>At-Will Employment:</w:t>
      </w:r>
    </w:p>
    <w:p>
      <w:r>
        <w:rPr>
          <w:b w:val="0"/>
          <w:sz w:val="20"/>
        </w:rPr>
        <w:t>Employment with the Company is at-will, meaning either the Employee or the Company may terminate the employment relationship at any time, with or without cause or notice, subject to applicable law.</w:t>
      </w:r>
    </w:p>
    <w:p/>
    <w:p>
      <w:r>
        <w:rPr>
          <w:b/>
          <w:sz w:val="20"/>
        </w:rPr>
        <w:t>Confidentiality and Proprietary Rights:</w:t>
      </w:r>
    </w:p>
    <w:p>
      <w:r>
        <w:rPr>
          <w:b w:val="0"/>
          <w:sz w:val="20"/>
        </w:rPr>
        <w:t>Employee agrees to maintain the confidentiality of all proprietary, confidential, and trade secret information of the Company both during and after the term of employment.</w:t>
      </w:r>
    </w:p>
    <w:p>
      <w:r>
        <w:rPr>
          <w:b w:val="0"/>
          <w:sz w:val="20"/>
        </w:rPr>
        <w:t>All work products, inventions, and intellectual property developed by Employee related to the Company’s business shall be the exclusive property of the Company.</w:t>
      </w:r>
    </w:p>
    <w:p/>
    <w:p>
      <w:r>
        <w:rPr>
          <w:b/>
          <w:sz w:val="20"/>
        </w:rPr>
        <w:t>Compliance with Company Policies:</w:t>
      </w:r>
    </w:p>
    <w:p>
      <w:r>
        <w:rPr>
          <w:b w:val="0"/>
          <w:sz w:val="20"/>
        </w:rPr>
        <w:t>Employee agrees to comply with all Company policies, procedures, and guidelines, including but not limited to those related to remote work, data security, and conduct.</w:t>
      </w:r>
    </w:p>
    <w:p/>
    <w:p>
      <w:r>
        <w:rPr>
          <w:b/>
          <w:sz w:val="20"/>
        </w:rPr>
        <w:t>Tax and Legal Obligations:</w:t>
      </w:r>
    </w:p>
    <w:p>
      <w:r>
        <w:rPr>
          <w:b w:val="0"/>
          <w:sz w:val="20"/>
        </w:rPr>
        <w:t>Employee is responsible for all taxes and legal obligations arising from compensation received for services rendered under this Agreement.</w:t>
      </w:r>
    </w:p>
    <w:p/>
    <w:p>
      <w:r>
        <w:rPr>
          <w:b/>
          <w:sz w:val="20"/>
        </w:rPr>
        <w:t>Governing Law and Dispute Resolution:</w:t>
      </w:r>
    </w:p>
    <w:p>
      <w:r>
        <w:rPr>
          <w:b w:val="0"/>
          <w:sz w:val="20"/>
        </w:rPr>
        <w:t>This Agreement shall be governed by and construed in accordance with the laws of the state of ______________________, without regard to its conflict of law principles.</w:t>
      </w:r>
    </w:p>
    <w:p>
      <w:r>
        <w:rPr>
          <w:b w:val="0"/>
          <w:sz w:val="20"/>
        </w:rPr>
        <w:t>Any dispute arising out of or relating to this Agreement shall be resolved through binding arbitration in accordance with the rules of the American Arbitration Association, with the location to be agreed upon by the parties.</w:t>
      </w:r>
    </w:p>
    <w:p/>
    <w:p>
      <w:r>
        <w:rPr>
          <w:b/>
          <w:sz w:val="20"/>
        </w:rPr>
        <w:t>Entire Agreement:</w:t>
      </w:r>
    </w:p>
    <w:p>
      <w:r>
        <w:rPr>
          <w:b w:val="0"/>
          <w:sz w:val="20"/>
        </w:rPr>
        <w:t>This Letter, together with any referenced documents, constitutes the entire agreement between the parties concerning the subject matter herein and supersedes all prior agreements or understandings, whether written or oral.</w:t>
      </w:r>
    </w:p>
    <w:p/>
    <w:p/>
    <w:p>
      <w:r>
        <w:rPr>
          <w:b w:val="0"/>
          <w:sz w:val="20"/>
        </w:rPr>
        <w:t>If you accept this offer, please sign and return a copy of this Letter to indicate your agreement to the terms and conditions described herein.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EMPLOYEE</w:t>
            </w:r>
          </w:p>
        </w:tc>
        <w:tc>
          <w:tcPr>
            <w:tcW w:type="dxa" w:w="4986"/>
            <w:tcBorders>
              <w:top w:val="nil"/>
              <w:left w:val="nil"/>
              <w:bottom w:val="nil"/>
              <w:right w:val="nil"/>
              <w:insideH w:val="nil"/>
              <w:insideV w:val="nil"/>
            </w:tcBorders>
          </w:tcPr>
          <w:p>
            <w:pPr>
              <w:jc w:val="center"/>
            </w:pPr>
            <w:r>
              <w:t>COMPANY REPRESENTATIVE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https://lettertemplate-us.com/remote-offer-letter/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https://lettertemplate-us.com</w:t>
        </w:r>
      </w:hyperlink>
    </w:p>
    <w:p>
      <w:pPr>
        <w:jc w:val="center"/>
      </w:pPr>
      <w:r>
        <w:rPr>
          <w:color w:val="808080"/>
          <w:sz w:val="20"/>
        </w:rPr>
        <w:t>This template is intended exclusively for personal, non-commercial use.</w:t>
        <w:br/>
        <w:t>If distributed or published, the source must be mentioned. © lettertemplate-us.com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template-us.com/remote-offer-letter/" TargetMode="External"/><Relationship Id="rId10" Type="http://schemas.openxmlformats.org/officeDocument/2006/relationships/hyperlink" Target="https://letter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