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RENT TO OWN PROPOSAL LETTER</w:t>
      </w:r>
    </w:p>
    <w:p/>
    <w:p/>
    <w:p>
      <w:r>
        <w:rPr>
          <w:b w:val="0"/>
          <w:sz w:val="20"/>
        </w:rPr>
        <w:t>To Whom It May Concern,</w:t>
      </w:r>
    </w:p>
    <w:p/>
    <w:p>
      <w:r>
        <w:rPr>
          <w:b w:val="0"/>
          <w:sz w:val="20"/>
        </w:rPr>
        <w:t>This letter serves as a formal proposal for a Rent To Own agreement between the undersigned parties. The purpose of this agreement is to outline the terms and conditions under which the Tenant will rent the property with the intent and option to purchase it in the future. This proposal is legally binding upon execution by both parties.</w:t>
      </w:r>
    </w:p>
    <w:p/>
    <w:p/>
    <w:p>
      <w:r>
        <w:rPr>
          <w:b/>
          <w:sz w:val="20"/>
        </w:rPr>
        <w:t>PARTIES:</w:t>
      </w:r>
    </w:p>
    <w:p>
      <w:r>
        <w:rPr>
          <w:b w:val="0"/>
          <w:sz w:val="20"/>
        </w:rPr>
        <w:t>Landlord (Owner): 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p>
      <w:r>
        <w:rPr>
          <w:b w:val="0"/>
          <w:sz w:val="20"/>
        </w:rPr>
        <w:t>Tenant (Prospective Buyer): 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p/>
    <w:p>
      <w:r>
        <w:rPr>
          <w:b/>
          <w:sz w:val="20"/>
        </w:rPr>
        <w:t>PROPERTY DESCRIPTION:</w:t>
      </w:r>
    </w:p>
    <w:p>
      <w:r>
        <w:rPr>
          <w:b w:val="0"/>
          <w:sz w:val="20"/>
        </w:rPr>
        <w:t>Address: __________________________________________________________</w:t>
      </w:r>
    </w:p>
    <w:p>
      <w:r>
        <w:rPr>
          <w:b w:val="0"/>
          <w:sz w:val="20"/>
        </w:rPr>
        <w:t>Type of Property: _________________________________________________</w:t>
      </w:r>
    </w:p>
    <w:p>
      <w:r>
        <w:rPr>
          <w:b w:val="0"/>
          <w:sz w:val="20"/>
        </w:rPr>
        <w:t>Legal Description (if applicable): ___________________________________</w:t>
      </w:r>
    </w:p>
    <w:p/>
    <w:p/>
    <w:p>
      <w:r>
        <w:rPr>
          <w:b/>
          <w:sz w:val="20"/>
        </w:rPr>
        <w:t>TERM OF AGREEMENT:</w:t>
      </w:r>
    </w:p>
    <w:p>
      <w:r>
        <w:rPr>
          <w:b w:val="0"/>
          <w:sz w:val="20"/>
        </w:rPr>
        <w:t>The term of this Rent To Own agreement shall be for a period of _______________ months, commencing upon execution of this agreement and ending on the ______________ day of ______________, ______________.</w:t>
      </w:r>
    </w:p>
    <w:p/>
    <w:p>
      <w:r>
        <w:rPr>
          <w:b/>
          <w:sz w:val="20"/>
        </w:rPr>
        <w:t>RENT DETAILS:</w:t>
      </w:r>
    </w:p>
    <w:p>
      <w:r>
        <w:rPr>
          <w:b w:val="0"/>
          <w:sz w:val="20"/>
        </w:rPr>
        <w:t>Monthly Rent: $__________________</w:t>
      </w:r>
    </w:p>
    <w:p>
      <w:r>
        <w:rPr>
          <w:b w:val="0"/>
          <w:sz w:val="20"/>
        </w:rPr>
        <w:t>Due Date: __________________________ each month</w:t>
      </w:r>
    </w:p>
    <w:p>
      <w:r>
        <w:rPr>
          <w:b w:val="0"/>
          <w:sz w:val="20"/>
        </w:rPr>
        <w:t>Late Payment Fee: $________________ or _______% of the monthly rent, whichever is greater.</w:t>
      </w:r>
    </w:p>
    <w:p/>
    <w:p>
      <w:r>
        <w:rPr>
          <w:b/>
          <w:sz w:val="20"/>
        </w:rPr>
        <w:t>OPTION TO PURCHASE:</w:t>
      </w:r>
    </w:p>
    <w:p>
      <w:r>
        <w:rPr>
          <w:b w:val="0"/>
          <w:sz w:val="20"/>
        </w:rPr>
        <w:t>The Tenant shall have the exclusive option to purchase the Property at any time during the term of this agreement or any extension thereof.</w:t>
      </w:r>
    </w:p>
    <w:p>
      <w:r>
        <w:rPr>
          <w:b w:val="0"/>
          <w:sz w:val="20"/>
        </w:rPr>
        <w:t>Purchase Price: $_________________________</w:t>
      </w:r>
    </w:p>
    <w:p>
      <w:r>
        <w:rPr>
          <w:b w:val="0"/>
          <w:sz w:val="20"/>
        </w:rPr>
        <w:t>Option Fee (Non-Refundable): $_________________</w:t>
      </w:r>
    </w:p>
    <w:p>
      <w:r>
        <w:rPr>
          <w:b w:val="0"/>
          <w:sz w:val="20"/>
        </w:rPr>
        <w:t>Credit Toward Purchase: A portion of the monthly rent in the amount of $_________________ shall be credited toward the purchase price upon exercise of the option.</w:t>
      </w:r>
    </w:p>
    <w:p/>
    <w:p>
      <w:r>
        <w:rPr>
          <w:b/>
          <w:sz w:val="20"/>
        </w:rPr>
        <w:t>MAINTENANCE AND REPAIRS:</w:t>
      </w:r>
    </w:p>
    <w:p>
      <w:r>
        <w:rPr>
          <w:b w:val="0"/>
          <w:sz w:val="20"/>
        </w:rPr>
        <w:t>Tenant agrees to keep the Property in good and clean condition and shall be responsible for all minor repairs and maintenance during the term.</w:t>
      </w:r>
    </w:p>
    <w:p>
      <w:r>
        <w:rPr>
          <w:b w:val="0"/>
          <w:sz w:val="20"/>
        </w:rPr>
        <w:t>Landlord shall be responsible for major repairs and maintenance unless damage is caused by Tenant's negligence or misuse.</w:t>
      </w:r>
    </w:p>
    <w:p/>
    <w:p>
      <w:r>
        <w:rPr>
          <w:b/>
          <w:sz w:val="20"/>
        </w:rPr>
        <w:t>UTILITIES AND SERVICES:</w:t>
      </w:r>
    </w:p>
    <w:p>
      <w:r>
        <w:rPr>
          <w:b w:val="0"/>
          <w:sz w:val="20"/>
        </w:rPr>
        <w:t>Tenant shall be responsible for payment of all utilities and services related to the Property during the term of this agreement, including but not limited to electricity, water, gas, and trash removal.</w:t>
      </w:r>
    </w:p>
    <w:p/>
    <w:p>
      <w:r>
        <w:rPr>
          <w:b/>
          <w:sz w:val="20"/>
        </w:rPr>
        <w:t>DEFAULT AND REMEDIES:</w:t>
      </w:r>
    </w:p>
    <w:p>
      <w:r>
        <w:rPr>
          <w:b w:val="0"/>
          <w:sz w:val="20"/>
        </w:rPr>
        <w:t>If Tenant fails to pay rent or otherwise breaches this agreement, Landlord may terminate the tenancy and retain all payments made as liquidated damages and not as a penalty.</w:t>
      </w:r>
    </w:p>
    <w:p>
      <w:r>
        <w:rPr>
          <w:b w:val="0"/>
          <w:sz w:val="20"/>
        </w:rPr>
        <w:t>Tenant shall forfeit the option to purchase if default is not cured within ___ days after written notice.</w:t>
      </w:r>
    </w:p>
    <w:p/>
    <w:p>
      <w:r>
        <w:rPr>
          <w:b/>
          <w:sz w:val="20"/>
        </w:rPr>
        <w:t>TITLE AND POSSESSION:</w:t>
      </w:r>
    </w:p>
    <w:p>
      <w:r>
        <w:rPr>
          <w:b w:val="0"/>
          <w:sz w:val="20"/>
        </w:rPr>
        <w:t>Landlord warrants that it has clear title to the Property and the right to enter into this agreement.</w:t>
      </w:r>
    </w:p>
    <w:p>
      <w:r>
        <w:rPr>
          <w:b w:val="0"/>
          <w:sz w:val="20"/>
        </w:rPr>
        <w:t>Possession of the Property shall be delivered to Tenant upon execution of this agreement and payment of any required deposits.</w:t>
      </w:r>
    </w:p>
    <w:p/>
    <w:p>
      <w:r>
        <w:rPr>
          <w:b/>
          <w:sz w:val="20"/>
        </w:rPr>
        <w:t>LEGAL COMPLIANCE AND GOVERNING LAW:</w:t>
      </w:r>
    </w:p>
    <w:p>
      <w:r>
        <w:rPr>
          <w:b w:val="0"/>
          <w:sz w:val="20"/>
        </w:rPr>
        <w:t>This agreement shall be governed by and construed in accordance with the laws of the state in which the Property is located.</w:t>
      </w:r>
    </w:p>
    <w:p>
      <w:r>
        <w:rPr>
          <w:b w:val="0"/>
          <w:sz w:val="20"/>
        </w:rPr>
        <w:t>Both parties agree to comply with all applicable federal, state, and local laws, regulations, and ordinances.</w:t>
      </w:r>
    </w:p>
    <w:p/>
    <w:p>
      <w:r>
        <w:rPr>
          <w:b/>
          <w:sz w:val="20"/>
        </w:rPr>
        <w:t>ENTIRE AGREEMENT:</w:t>
      </w:r>
    </w:p>
    <w:p>
      <w:r>
        <w:rPr>
          <w:b w:val="0"/>
          <w:sz w:val="20"/>
        </w:rPr>
        <w:t>This document constitutes the entire agreement between the parties and supersedes all prior negotiations, representations, or agreements, whether written or oral.</w:t>
      </w:r>
    </w:p>
    <w:p>
      <w:r>
        <w:rPr>
          <w:b w:val="0"/>
          <w:sz w:val="20"/>
        </w:rPr>
        <w:t>Any amendments or modifications must be in writing and signed by both parties.</w:t>
      </w:r>
    </w:p>
    <w:p/>
    <w:p>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https://lettertemplate-us.com/rent-to-own-proposal-letter/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rent-to-own-proposal-letter/"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