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REQUEST FOR PROPOSAL (RFP) REJECTION LETTER</w:t>
      </w:r>
    </w:p>
    <w:p/>
    <w:p/>
    <w:p>
      <w:r>
        <w:rPr>
          <w:b/>
          <w:sz w:val="20"/>
        </w:rPr>
        <w:t>Sender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Company Name: ____________________________________________________________</w:t>
      </w:r>
    </w:p>
    <w:p>
      <w:r>
        <w:rPr>
          <w:b w:val="0"/>
          <w:sz w:val="20"/>
        </w:rPr>
        <w:t>Attention: _______________________________________________________________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p/>
    <w:p>
      <w:r>
        <w:rPr>
          <w:b/>
          <w:sz w:val="20"/>
        </w:rPr>
        <w:t>Subject: Notification of Rejection of Proposal Submitted in Response to RFP</w:t>
      </w:r>
    </w:p>
    <w:p/>
    <w:p/>
    <w:p>
      <w:r>
        <w:rPr>
          <w:b w:val="0"/>
          <w:sz w:val="20"/>
        </w:rPr>
        <w:t>Dear Sir or Madam,</w:t>
      </w:r>
    </w:p>
    <w:p/>
    <w:p>
      <w:r>
        <w:rPr>
          <w:b w:val="0"/>
          <w:sz w:val="20"/>
        </w:rPr>
        <w:t>We appreciate your interest in submitting a proposal for the Request for Proposal (RFP). After careful and thorough evaluation of all proposals received, we regret to inform you that your proposal has not been selected for further consideration.</w:t>
      </w:r>
    </w:p>
    <w:p/>
    <w:p>
      <w:r>
        <w:rPr>
          <w:b w:val="0"/>
          <w:sz w:val="20"/>
        </w:rPr>
        <w:t>Our evaluation committee reviewed all submissions based on predefined criteria including but not limited to pricing, technical capability, experience, and compliance with the RFP requirements. Unfortunately, your proposal did not meet one or more of these criteria to the degree necessary for selection.</w:t>
      </w:r>
    </w:p>
    <w:p/>
    <w:p>
      <w:r>
        <w:rPr>
          <w:b w:val="0"/>
          <w:sz w:val="20"/>
        </w:rPr>
        <w:t>Please be advised that this decision does not reflect negatively on your organization's qualifications or capabilities. We encourage you to participate in future procurement opportunities and thank you for the time and effort invested in your proposal preparation.</w:t>
      </w:r>
    </w:p>
    <w:p/>
    <w:p>
      <w:r>
        <w:rPr>
          <w:b w:val="0"/>
          <w:sz w:val="20"/>
        </w:rPr>
        <w:t>All information submitted in response to the RFP will be treated in accordance with applicable confidentiality provisions and laws. No proprietary information disclosed in proposals will be shared beyond the evaluation team without prior consent.</w:t>
      </w:r>
    </w:p>
    <w:p/>
    <w:p>
      <w:r>
        <w:rPr>
          <w:b w:val="0"/>
          <w:sz w:val="20"/>
        </w:rPr>
        <w:t>This notification does not create any contract or obligation between your organization and our company. We expressly reserve the right to reject any and all proposals and to waive informalities or irregularities in the evaluation process.</w:t>
      </w:r>
    </w:p>
    <w:p/>
    <w:p>
      <w:r>
        <w:rPr>
          <w:b w:val="0"/>
          <w:sz w:val="20"/>
        </w:rPr>
        <w:t>If you have any questions regarding this notification or the procurement process, please contact the Procurement Department at the contact information provided above.</w:t>
      </w:r>
    </w:p>
    <w:p/>
    <w:p/>
    <w:p>
      <w:r>
        <w:rPr>
          <w:b w:val="0"/>
          <w:sz w:val="20"/>
        </w:rPr>
        <w:t>Thank you again for your participation and understanding.</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Title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https://lettertemplate-us.com/rfp-rejection-letter/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rfp-rejec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