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LETTER TO EMPLOYEE</w:t>
      </w:r>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Position/Title: ___________________________________________________________</w:t>
      </w:r>
    </w:p>
    <w:p>
      <w:r>
        <w:rPr>
          <w:b w:val="0"/>
          <w:sz w:val="20"/>
        </w:rPr>
        <w:t>Department: ______________________________________________________________</w:t>
      </w:r>
    </w:p>
    <w:p>
      <w:r>
        <w:rPr>
          <w:b w:val="0"/>
          <w:sz w:val="20"/>
        </w:rPr>
        <w:t>Employee ID (if applicable): _______________________________________________</w:t>
      </w:r>
    </w:p>
    <w:p/>
    <w:p>
      <w:r>
        <w:rPr>
          <w:b w:val="0"/>
          <w:sz w:val="20"/>
        </w:rPr>
        <w:t>Dear ________________________________________________________________,</w:t>
      </w:r>
    </w:p>
    <w:p/>
    <w:p>
      <w:r>
        <w:rPr>
          <w:b w:val="0"/>
          <w:sz w:val="20"/>
        </w:rPr>
        <w:t>This letter serves as formal notice of the termination of your employment with the Company. This separation is effective as of the date of your receipt of this letter unless otherwise specified in writing.</w:t>
      </w:r>
    </w:p>
    <w:p/>
    <w:p>
      <w:r>
        <w:rPr>
          <w:b/>
          <w:sz w:val="20"/>
        </w:rPr>
        <w:t>Reason for Separation:</w:t>
      </w:r>
    </w:p>
    <w:p>
      <w:r>
        <w:rPr>
          <w:b w:val="0"/>
          <w:sz w:val="20"/>
        </w:rPr>
        <w:t>☐ Voluntary Resignation</w:t>
      </w:r>
    </w:p>
    <w:p>
      <w:r>
        <w:rPr>
          <w:b w:val="0"/>
          <w:sz w:val="20"/>
        </w:rPr>
        <w:t>☐ Termination for Cause</w:t>
      </w:r>
    </w:p>
    <w:p>
      <w:r>
        <w:rPr>
          <w:b w:val="0"/>
          <w:sz w:val="20"/>
        </w:rPr>
        <w:t>☐ Layoff / Reduction in Force</w:t>
      </w:r>
    </w:p>
    <w:p>
      <w:r>
        <w:rPr>
          <w:b w:val="0"/>
          <w:sz w:val="20"/>
        </w:rPr>
        <w:t>☐ Mutual Agreement</w:t>
      </w:r>
    </w:p>
    <w:p>
      <w:r>
        <w:rPr>
          <w:b w:val="0"/>
          <w:sz w:val="20"/>
        </w:rPr>
        <w:t>☐ Other: ________________________________________________________________</w:t>
      </w:r>
    </w:p>
    <w:p/>
    <w:p>
      <w:r>
        <w:rPr>
          <w:b/>
          <w:sz w:val="20"/>
        </w:rPr>
        <w:t>Final Pay and Benefits:</w:t>
      </w:r>
    </w:p>
    <w:p>
      <w:r>
        <w:rPr>
          <w:b w:val="0"/>
          <w:sz w:val="20"/>
        </w:rPr>
        <w:t>You will receive your final paycheck, which will include payment for all hours worked through your last day of employment, accrued but unused vacation or paid time off, and any other compensation required by law. Your final paycheck will be provided on or before your last day of employment or as required by applicable state law.</w:t>
      </w:r>
    </w:p>
    <w:p/>
    <w:p>
      <w:r>
        <w:rPr>
          <w:b/>
          <w:sz w:val="20"/>
        </w:rPr>
        <w:t>Benefits:</w:t>
      </w:r>
    </w:p>
    <w:p>
      <w:r>
        <w:rPr>
          <w:b w:val="0"/>
          <w:sz w:val="20"/>
        </w:rPr>
        <w:t>Your participation in Company-sponsored benefit plans will end on your last day of employment unless otherwise indicated. Information regarding continuation of benefits under COBRA or other applicable laws will be provided separately.</w:t>
      </w:r>
    </w:p>
    <w:p/>
    <w:p>
      <w:r>
        <w:rPr>
          <w:b/>
          <w:sz w:val="20"/>
        </w:rPr>
        <w:t>Return of Company Property:</w:t>
      </w:r>
    </w:p>
    <w:p>
      <w:r>
        <w:rPr>
          <w:b w:val="0"/>
          <w:sz w:val="20"/>
        </w:rPr>
        <w:t>You are required to return all Company property, including but not limited to keys, security passes, documents, electronic devices, and any other materials belonging to the Company, on or before your last day of employment.</w:t>
      </w:r>
    </w:p>
    <w:p/>
    <w:p>
      <w:r>
        <w:rPr>
          <w:b/>
          <w:sz w:val="20"/>
        </w:rPr>
        <w:t>Confidentiality and Non-Disclosure:</w:t>
      </w:r>
    </w:p>
    <w:p>
      <w:r>
        <w:rPr>
          <w:b w:val="0"/>
          <w:sz w:val="20"/>
        </w:rPr>
        <w:t>You acknowledge your continuing obligation to comply with any confidentiality, non-disclosure, and non-compete agreements entered into during your employment, which survive the termination of your employment as provided therein.</w:t>
      </w:r>
    </w:p>
    <w:p/>
    <w:p>
      <w:r>
        <w:rPr>
          <w:b/>
          <w:sz w:val="20"/>
        </w:rPr>
        <w:t>Release and Waiver:</w:t>
      </w:r>
    </w:p>
    <w:p>
      <w:r>
        <w:rPr>
          <w:b w:val="0"/>
          <w:sz w:val="20"/>
        </w:rPr>
        <w:t>By accepting this separation, you acknowledge and agree that you have received all wages and benefits owed to you, and you release the Company from any further claims related to your employment or separation, to the extent permitted by law. This provision does not waive any rights that cannot be waived by law.</w:t>
      </w:r>
    </w:p>
    <w:p/>
    <w:p>
      <w:r>
        <w:rPr>
          <w:b/>
          <w:sz w:val="20"/>
        </w:rPr>
        <w:t>Assistance and References:</w:t>
      </w:r>
    </w:p>
    <w:p>
      <w:r>
        <w:rPr>
          <w:b w:val="0"/>
          <w:sz w:val="20"/>
        </w:rPr>
        <w:t>The Company will provide assistance with the transition as appropriate and within Company policy. Requests for employment verification or references should be directed to the Human Resources Department.</w:t>
      </w:r>
    </w:p>
    <w:p/>
    <w:p>
      <w:r>
        <w:rPr>
          <w:b/>
          <w:sz w:val="20"/>
        </w:rPr>
        <w:t>Legal Compliance:</w:t>
      </w:r>
    </w:p>
    <w:p>
      <w:r>
        <w:rPr>
          <w:b w:val="0"/>
          <w:sz w:val="20"/>
        </w:rPr>
        <w:t>This separation letter and your termination of employment comply with all applicable federal, state, and local laws. Nothing in this letter alters the at-will nature of your employment unless otherwise agreed in writing.</w:t>
      </w:r>
    </w:p>
    <w:p/>
    <w:p>
      <w:r>
        <w:rPr>
          <w:b/>
          <w:sz w:val="20"/>
        </w:rPr>
        <w:t>Acknowledgment of Receipt:</w:t>
      </w:r>
    </w:p>
    <w:p>
      <w:r>
        <w:rPr>
          <w:b w:val="0"/>
          <w:sz w:val="20"/>
        </w:rPr>
        <w:t>Please sign below to acknowledge receipt of this separation letter and your understanding of its contents. Signing does not necessarily indicate agreement with the terms but confirms that the letter has been received and discussed.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w:t>
            </w:r>
          </w:p>
        </w:tc>
        <w:tc>
          <w:tcPr>
            <w:tcW w:type="dxa" w:w="4986"/>
            <w:tcBorders>
              <w:top w:val="nil"/>
              <w:left w:val="nil"/>
              <w:bottom w:val="nil"/>
              <w:right w:val="nil"/>
              <w:insideH w:val="nil"/>
              <w:insideV w:val="nil"/>
            </w:tcBorders>
          </w:tcPr>
          <w:p>
            <w:pPr>
              <w:jc w:val="center"/>
            </w:pPr>
            <w:r>
              <w:t>Name (Print): ________________________</w:t>
            </w:r>
          </w:p>
        </w:tc>
      </w:tr>
    </w:tbl>
    <w:p/>
    <w:p/>
    <w:p>
      <w:r>
        <w:rPr>
          <w:b w:val="0"/>
          <w:sz w:val="20"/>
        </w:rPr>
        <w:t>We thank you for your service and wish you success in your future endeavors.</w:t>
      </w:r>
    </w:p>
    <w:p/>
    <w:p/>
    <w:p>
      <w:r>
        <w:br w:type="page"/>
      </w:r>
    </w:p>
    <w:p>
      <w:pPr>
        <w:jc w:val="center"/>
      </w:pPr>
      <w:r>
        <w:rPr>
          <w:color w:val="555555"/>
          <w:sz w:val="24"/>
        </w:rPr>
        <w:t>Original source of this document:</w:t>
      </w:r>
    </w:p>
    <w:p>
      <w:pPr>
        <w:jc w:val="center"/>
      </w:pPr>
      <w:hyperlink r:id="rId9">
        <w:r>
          <w:rPr>
            <w:color w:val="0000FF"/>
            <w:u w:val="single"/>
          </w:rPr>
          <w:t>https://lettertemplate-us.com/separation-letter-to-employee/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separation-letter-to-employee/"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