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 LETTER FOR SPORTS TEAM</w:t>
      </w:r>
    </w:p>
    <w:p/>
    <w:p>
      <w:r>
        <w:rPr>
          <w:b/>
          <w:sz w:val="20"/>
        </w:rPr>
        <w:t>This Sponsorship Agreement Letter ("Agreement") is entered into by and between the Sponsoring Party and the Sponsored Party as follows:</w:t>
      </w:r>
    </w:p>
    <w:p/>
    <w:p>
      <w:r>
        <w:rPr>
          <w:b/>
          <w:sz w:val="20"/>
        </w:rPr>
        <w:t>Sponsor Information:</w:t>
      </w:r>
    </w:p>
    <w:p>
      <w:r>
        <w:rPr>
          <w:b w:val="0"/>
          <w:sz w:val="20"/>
        </w:rPr>
        <w:t>Name/Company: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Sponsored Party Information:</w:t>
      </w:r>
    </w:p>
    <w:p>
      <w:r>
        <w:rPr>
          <w:b w:val="0"/>
          <w:sz w:val="20"/>
        </w:rPr>
        <w:t>Team Name: ______________________________________________________________</w:t>
      </w:r>
    </w:p>
    <w:p>
      <w:r>
        <w:rPr>
          <w:b w:val="0"/>
          <w:sz w:val="20"/>
        </w:rPr>
        <w:t>Team Address: ____________________________________________________________</w:t>
      </w:r>
    </w:p>
    <w:p>
      <w:r>
        <w:rPr>
          <w:b w:val="0"/>
          <w:sz w:val="20"/>
        </w:rPr>
        <w:t>Coach/Manager: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Purpose of Sponsorship:</w:t>
      </w:r>
    </w:p>
    <w:p>
      <w:r>
        <w:rPr>
          <w:b w:val="0"/>
          <w:sz w:val="20"/>
        </w:rPr>
        <w:t>The Sponsor agrees to provide financial support and/or resources to the Sponsored Party for the purpose of supporting the activities, events, and competitions of the sports team identified above. This sponsorship is intended to promote mutual benefits, including marketing and community engagement opportunities.</w:t>
      </w:r>
    </w:p>
    <w:p/>
    <w:p>
      <w:r>
        <w:rPr>
          <w:b/>
          <w:sz w:val="20"/>
        </w:rPr>
        <w:t>Sponsorship Details:</w:t>
      </w:r>
    </w:p>
    <w:p>
      <w:r>
        <w:rPr>
          <w:b w:val="0"/>
          <w:sz w:val="20"/>
        </w:rPr>
        <w:t>1. Sponsorship Amount or Value: ______________________________________________</w:t>
      </w:r>
    </w:p>
    <w:p>
      <w:r>
        <w:rPr>
          <w:b w:val="0"/>
          <w:sz w:val="20"/>
        </w:rPr>
        <w:t>2. Payment Terms: ___________________________________________________________</w:t>
      </w:r>
    </w:p>
    <w:p>
      <w:r>
        <w:rPr>
          <w:b w:val="0"/>
          <w:sz w:val="20"/>
        </w:rPr>
        <w:t>3. Sponsorship Period: _______________________________________________________</w:t>
      </w:r>
    </w:p>
    <w:p>
      <w:r>
        <w:rPr>
          <w:b w:val="0"/>
          <w:sz w:val="20"/>
        </w:rPr>
        <w:t>4. Use of Sponsor's Name and Logo: ___________________________________________</w:t>
      </w:r>
    </w:p>
    <w:p>
      <w:r>
        <w:rPr>
          <w:b w:val="0"/>
          <w:sz w:val="20"/>
        </w:rPr>
        <w:t>5. Benefits to Sponsor (e.g., advertising, signage, apparel branding): ____________</w:t>
      </w:r>
    </w:p>
    <w:p>
      <w:r>
        <w:rPr>
          <w:b w:val="0"/>
          <w:sz w:val="20"/>
        </w:rPr>
        <w:t xml:space="preserve">   ____________________________________________________________________________</w:t>
      </w:r>
    </w:p>
    <w:p>
      <w:r>
        <w:rPr>
          <w:b w:val="0"/>
          <w:sz w:val="20"/>
        </w:rPr>
        <w:t>6. Obligations of Sponsored Party: ____________________________________________</w:t>
      </w:r>
    </w:p>
    <w:p>
      <w:r>
        <w:rPr>
          <w:b w:val="0"/>
          <w:sz w:val="20"/>
        </w:rPr>
        <w:t xml:space="preserve">   ____________________________________________________________________________</w:t>
      </w:r>
    </w:p>
    <w:p/>
    <w:p>
      <w:r>
        <w:rPr>
          <w:b/>
          <w:sz w:val="20"/>
        </w:rPr>
        <w:t>Rights and Obligations:</w:t>
      </w:r>
    </w:p>
    <w:p>
      <w:r>
        <w:rPr>
          <w:b w:val="0"/>
          <w:sz w:val="20"/>
        </w:rPr>
        <w:t>1. The Sponsored Party agrees to acknowledge the Sponsor in all promotional materials, events, and media releases as agreed.</w:t>
      </w:r>
    </w:p>
    <w:p>
      <w:r>
        <w:rPr>
          <w:b w:val="0"/>
          <w:sz w:val="20"/>
        </w:rPr>
        <w:t>2. The Sponsor shall provide the agreed sponsorship amount or resources timely and according to the terms set forth herein.</w:t>
      </w:r>
    </w:p>
    <w:p>
      <w:r>
        <w:rPr>
          <w:b w:val="0"/>
          <w:sz w:val="20"/>
        </w:rPr>
        <w:t>3. Both parties agree to cooperate in good faith to maximize the benefits of this sponsorship.</w:t>
      </w:r>
    </w:p>
    <w:p/>
    <w:p>
      <w:r>
        <w:rPr>
          <w:b/>
          <w:sz w:val="20"/>
        </w:rPr>
        <w:t>Intellectual Property:</w:t>
      </w:r>
    </w:p>
    <w:p>
      <w:r>
        <w:rPr>
          <w:b w:val="0"/>
          <w:sz w:val="20"/>
        </w:rPr>
        <w:t>The Sponsor grants the Sponsored Party a limited, non-exclusive, revocable license to use the Sponsor’s name, trademarks, and logos solely for the purposes of fulfilling the terms of this Agreement. All such uses shall comply with the Sponsor’s branding guidelines.</w:t>
      </w:r>
    </w:p>
    <w:p/>
    <w:p>
      <w:r>
        <w:rPr>
          <w:b/>
          <w:sz w:val="20"/>
        </w:rPr>
        <w:t>Termination:</w:t>
      </w:r>
    </w:p>
    <w:p>
      <w:r>
        <w:rPr>
          <w:b w:val="0"/>
          <w:sz w:val="20"/>
        </w:rPr>
        <w:t>Either party may terminate this Agreement upon written notice to the other party at least thirty (30) days prior to the intended termination date. Upon termination, the Sponsored Party shall cease all use of the Sponsor’s intellectual property and return any materials provided by the Sponsor.</w:t>
      </w:r>
    </w:p>
    <w:p/>
    <w:p>
      <w:r>
        <w:rPr>
          <w:b/>
          <w:sz w:val="20"/>
        </w:rPr>
        <w:t>Liability and Indemnification:</w:t>
      </w:r>
    </w:p>
    <w:p>
      <w:r>
        <w:rPr>
          <w:b w:val="0"/>
          <w:sz w:val="20"/>
        </w:rPr>
        <w:t>The Sponsored Party agrees to indemnify and hold harmless the Sponsor, its officers, directors, employees, and agents from and against any and all claims, damages, losses, liabilities, costs, and expenses arising out of or related to the Sponsored Party’s activities under this Agreement, except to the extent caused by Sponsor’s gross negligence or willful misconduct.</w:t>
      </w:r>
    </w:p>
    <w:p/>
    <w:p>
      <w:r>
        <w:rPr>
          <w:b/>
          <w:sz w:val="20"/>
        </w:rPr>
        <w:t>Governing Law and Jurisdiction:</w:t>
      </w:r>
    </w:p>
    <w:p>
      <w:r>
        <w:rPr>
          <w:b w:val="0"/>
          <w:sz w:val="20"/>
        </w:rPr>
        <w:t>This Agreement shall be governed by and construed in accordance with the laws of the State of ____________________, without regard to its conflict of laws principles. Any disputes arising out of or in connection with this Agreement shall be subject to the exclusive jurisdiction of the courts located in ____________________.</w:t>
      </w:r>
    </w:p>
    <w:p/>
    <w:p>
      <w:r>
        <w:rPr>
          <w:b/>
          <w:sz w:val="20"/>
        </w:rPr>
        <w:t>Entire Agreement:</w:t>
      </w:r>
    </w:p>
    <w:p>
      <w:r>
        <w:rPr>
          <w:b w:val="0"/>
          <w:sz w:val="20"/>
        </w:rPr>
        <w:t>This Agreement constitutes the entire understanding between the parties with respect to the subject matter hereof and supersedes all prior discussions, agreements, and understandings of any kind. No modification or amendment shall be valid unless in writing and signed by both parties.</w:t>
      </w:r>
    </w:p>
    <w:p/>
    <w:p/>
    <w:p>
      <w:pPr>
        <w:jc w:val="center"/>
      </w:pPr>
      <w:r>
        <w:rPr>
          <w:b w:val="0"/>
          <w:sz w:val="20"/>
        </w:rPr>
        <w:t>IN WITNESS WHEREOF, the parties hereto have executed this Sponsorship Agreement Letter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SPONSORED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https://lettertemplate-us.com/sponsorship-letter-for-sports-team/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sponsorship-letter-for-sports-team/"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