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TAX LETTER</w:t>
      </w:r>
    </w:p>
    <w:p/>
    <w:p/>
    <w:p>
      <w:r>
        <w:rPr>
          <w:b/>
          <w:sz w:val="20"/>
        </w:rPr>
        <w:t>FROM:</w:t>
      </w:r>
    </w:p>
    <w:p>
      <w:r>
        <w:rPr>
          <w:b w:val="0"/>
          <w:sz w:val="20"/>
        </w:rPr>
        <w:t>Name: ____________________________________________________________</w:t>
      </w:r>
    </w:p>
    <w:p>
      <w:r>
        <w:rPr>
          <w:b w:val="0"/>
          <w:sz w:val="20"/>
        </w:rPr>
        <w:t>Address: _________________________________________________________</w:t>
      </w:r>
    </w:p>
    <w:p>
      <w:r>
        <w:rPr>
          <w:b w:val="0"/>
          <w:sz w:val="20"/>
        </w:rPr>
        <w:t>City, State, Zip Code: ____________________________________________</w:t>
      </w:r>
    </w:p>
    <w:p>
      <w:r>
        <w:rPr>
          <w:b w:val="0"/>
          <w:sz w:val="20"/>
        </w:rPr>
        <w:t>Telephone: _______________________________________________________</w:t>
      </w:r>
    </w:p>
    <w:p>
      <w:r>
        <w:rPr>
          <w:b w:val="0"/>
          <w:sz w:val="20"/>
        </w:rPr>
        <w:t>Email: ___________________________________________________________</w:t>
      </w:r>
    </w:p>
    <w:p/>
    <w:p>
      <w:r>
        <w:rPr>
          <w:b/>
          <w:sz w:val="20"/>
        </w:rPr>
        <w:t>TO:</w:t>
      </w:r>
    </w:p>
    <w:p>
      <w:r>
        <w:rPr>
          <w:b w:val="0"/>
          <w:sz w:val="20"/>
        </w:rPr>
        <w:t>Internal Revenue Service</w:t>
      </w:r>
    </w:p>
    <w:p>
      <w:r>
        <w:rPr>
          <w:b w:val="0"/>
          <w:sz w:val="20"/>
        </w:rPr>
        <w:t>Address: _________________________________________________________</w:t>
      </w:r>
    </w:p>
    <w:p>
      <w:r>
        <w:rPr>
          <w:b w:val="0"/>
          <w:sz w:val="20"/>
        </w:rPr>
        <w:t>City, State, Zip Code: ____________________________________________</w:t>
      </w:r>
    </w:p>
    <w:p/>
    <w:p>
      <w:r>
        <w:rPr>
          <w:b/>
          <w:sz w:val="20"/>
        </w:rPr>
        <w:t>SUBJECT: Tax Filing and Payment Information</w:t>
      </w:r>
    </w:p>
    <w:p/>
    <w:p>
      <w:r>
        <w:rPr>
          <w:b w:val="0"/>
          <w:sz w:val="20"/>
        </w:rPr>
        <w:t>Dear Sir or Madam,</w:t>
      </w:r>
    </w:p>
    <w:p/>
    <w:p>
      <w:r>
        <w:rPr>
          <w:b w:val="0"/>
          <w:sz w:val="20"/>
        </w:rPr>
        <w:t>This letter serves as formal notification of the tax filing and payment details pertaining to the undersigned taxpayer for the relevant tax period. The undersigned taxpayer acknowledges responsibility for the accuracy and completeness of the information provided herein.</w:t>
      </w:r>
    </w:p>
    <w:p/>
    <w:p>
      <w:r>
        <w:rPr>
          <w:b/>
          <w:sz w:val="20"/>
        </w:rPr>
        <w:t>Taxpayer Identification Information:</w:t>
      </w:r>
    </w:p>
    <w:p>
      <w:r>
        <w:rPr>
          <w:b w:val="0"/>
          <w:sz w:val="20"/>
        </w:rPr>
        <w:t>Full Legal Name: _________________________________________________</w:t>
      </w:r>
    </w:p>
    <w:p>
      <w:r>
        <w:rPr>
          <w:b w:val="0"/>
          <w:sz w:val="20"/>
        </w:rPr>
        <w:t>Social Security Number (SSN) or Taxpayer Identification Number (TIN): ______________________________</w:t>
      </w:r>
    </w:p>
    <w:p>
      <w:r>
        <w:rPr>
          <w:b w:val="0"/>
          <w:sz w:val="20"/>
        </w:rPr>
        <w:t>Filing Status: ____________________________________________________</w:t>
      </w:r>
    </w:p>
    <w:p/>
    <w:p>
      <w:r>
        <w:rPr>
          <w:b/>
          <w:sz w:val="20"/>
        </w:rPr>
        <w:t>Income Summary:</w:t>
      </w:r>
    </w:p>
    <w:p>
      <w:r>
        <w:rPr>
          <w:b w:val="0"/>
          <w:sz w:val="20"/>
        </w:rPr>
        <w:t>Total Gross Income: _______________________________________________ USD</w:t>
      </w:r>
    </w:p>
    <w:p>
      <w:r>
        <w:rPr>
          <w:b w:val="0"/>
          <w:sz w:val="20"/>
        </w:rPr>
        <w:t>Sources of Income: _________________________________________________</w:t>
      </w:r>
    </w:p>
    <w:p>
      <w:r>
        <w:rPr>
          <w:b w:val="0"/>
          <w:sz w:val="20"/>
        </w:rPr>
        <w:t>Additional Income Details: _________________________________________</w:t>
      </w:r>
    </w:p>
    <w:p/>
    <w:p>
      <w:r>
        <w:rPr>
          <w:b/>
          <w:sz w:val="20"/>
        </w:rPr>
        <w:t>Deductions and Credits Claimed:</w:t>
      </w:r>
    </w:p>
    <w:p>
      <w:r>
        <w:rPr>
          <w:b w:val="0"/>
          <w:sz w:val="20"/>
        </w:rPr>
        <w:t>Itemized Deductions: ______________________________________________</w:t>
      </w:r>
    </w:p>
    <w:p>
      <w:r>
        <w:rPr>
          <w:b w:val="0"/>
          <w:sz w:val="20"/>
        </w:rPr>
        <w:t>Standard Deduction (if applicable): ________________________________</w:t>
      </w:r>
    </w:p>
    <w:p>
      <w:r>
        <w:rPr>
          <w:b w:val="0"/>
          <w:sz w:val="20"/>
        </w:rPr>
        <w:t>Tax Credits Claimed: _______________________________________________</w:t>
      </w:r>
    </w:p>
    <w:p/>
    <w:p>
      <w:r>
        <w:rPr>
          <w:b/>
          <w:sz w:val="20"/>
        </w:rPr>
        <w:t>Tax Calculation Summary:</w:t>
      </w:r>
    </w:p>
    <w:p>
      <w:r>
        <w:rPr>
          <w:b w:val="0"/>
          <w:sz w:val="20"/>
        </w:rPr>
        <w:t>Taxable Income: _________________________________________________ USD</w:t>
      </w:r>
    </w:p>
    <w:p>
      <w:r>
        <w:rPr>
          <w:b w:val="0"/>
          <w:sz w:val="20"/>
        </w:rPr>
        <w:t>Tax Rate Applied: ________________________________________________ %</w:t>
      </w:r>
    </w:p>
    <w:p>
      <w:r>
        <w:rPr>
          <w:b w:val="0"/>
          <w:sz w:val="20"/>
        </w:rPr>
        <w:t>Total Tax Liability: ______________________________________________ USD</w:t>
      </w:r>
    </w:p>
    <w:p>
      <w:r>
        <w:rPr>
          <w:b w:val="0"/>
          <w:sz w:val="20"/>
        </w:rPr>
        <w:t>Tax Payments Made: _______________________________________________ USD</w:t>
      </w:r>
    </w:p>
    <w:p>
      <w:r>
        <w:rPr>
          <w:b w:val="0"/>
          <w:sz w:val="20"/>
        </w:rPr>
        <w:t>Balance Due or Refund: ___________________________________________ USD</w:t>
      </w:r>
    </w:p>
    <w:p/>
    <w:p>
      <w:r>
        <w:rPr>
          <w:b/>
          <w:sz w:val="20"/>
        </w:rPr>
        <w:t>Payment Instructions:</w:t>
      </w:r>
    </w:p>
    <w:p>
      <w:r>
        <w:rPr>
          <w:b w:val="0"/>
          <w:sz w:val="20"/>
        </w:rPr>
        <w:t>Payment Method: __________________________________________________</w:t>
      </w:r>
    </w:p>
    <w:p>
      <w:r>
        <w:rPr>
          <w:b w:val="0"/>
          <w:sz w:val="20"/>
        </w:rPr>
        <w:t>Payment Amount: _________________________________________________ USD</w:t>
      </w:r>
    </w:p>
    <w:p>
      <w:r>
        <w:rPr>
          <w:b w:val="0"/>
          <w:sz w:val="20"/>
        </w:rPr>
        <w:t>Payment Due Date: ________________________________________________</w:t>
      </w:r>
    </w:p>
    <w:p>
      <w:r>
        <w:rPr>
          <w:b w:val="0"/>
          <w:sz w:val="20"/>
        </w:rPr>
        <w:t>Instructions for Payment Submission: ______________________________</w:t>
      </w:r>
    </w:p>
    <w:p/>
    <w:p>
      <w:r>
        <w:rPr>
          <w:b/>
          <w:sz w:val="20"/>
        </w:rPr>
        <w:t>Legal Statements and Disclosures:</w:t>
      </w:r>
    </w:p>
    <w:p>
      <w:r>
        <w:rPr>
          <w:b w:val="0"/>
          <w:sz w:val="20"/>
        </w:rPr>
        <w:t>I hereby certify that the information contained in this letter and any attached documents is true, correct, and complete to the best of my knowledge and belief, and is made in good faith under penalty of perjury pursuant to applicable United States laws.</w:t>
      </w:r>
    </w:p>
    <w:p/>
    <w:p>
      <w:r>
        <w:rPr>
          <w:b w:val="0"/>
          <w:sz w:val="20"/>
        </w:rPr>
        <w:t>I understand that any false statements or misrepresentations may result in penalties or legal actions as provided under federal tax law.</w:t>
      </w:r>
    </w:p>
    <w:p/>
    <w:p>
      <w:r>
        <w:rPr>
          <w:b/>
          <w:sz w:val="20"/>
        </w:rPr>
        <w:t>Privacy Notice:</w:t>
      </w:r>
    </w:p>
    <w:p>
      <w:r>
        <w:rPr>
          <w:b w:val="0"/>
          <w:sz w:val="20"/>
        </w:rPr>
        <w:t>All information submitted herein will be handled in accordance with the confidentiality provisions established under the Internal Revenue Code and related regulations.</w:t>
      </w:r>
    </w:p>
    <w:p/>
    <w:p>
      <w:r>
        <w:rPr>
          <w:b w:val="0"/>
          <w:sz w:val="20"/>
        </w:rPr>
        <w:t>For further inquiries or clarifications regarding this tax filing, please contact the undersigned at the telephone number or email address provided above.</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Taxpayer Signature</w:t>
            </w:r>
          </w:p>
        </w:tc>
        <w:tc>
          <w:tcPr>
            <w:tcW w:type="dxa" w:w="4986"/>
            <w:tcBorders>
              <w:top w:val="nil"/>
              <w:left w:val="nil"/>
              <w:bottom w:val="nil"/>
              <w:right w:val="nil"/>
              <w:insideH w:val="nil"/>
              <w:insideV w:val="nil"/>
            </w:tcBorders>
          </w:tcPr>
          <w:p>
            <w:pPr>
              <w:jc w:val="center"/>
            </w:pPr>
            <w:r>
              <w:t>Tax Preparer Signature (if applicable)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https://lettertemplate-us.com/tax-letter/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ax-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