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TEACHER APPRECIATION LETTER</w:t>
      </w:r>
    </w:p>
    <w:p/>
    <w:p/>
    <w:p>
      <w:r>
        <w:rPr>
          <w:b w:val="0"/>
          <w:sz w:val="20"/>
        </w:rPr>
        <w:t>To Whom It May Concern,</w:t>
      </w:r>
    </w:p>
    <w:p/>
    <w:p>
      <w:r>
        <w:rPr>
          <w:b w:val="0"/>
          <w:sz w:val="20"/>
        </w:rPr>
        <w:t>We hereby formally recognize and express our sincere appreciation for the exceptional dedication and professionalism demonstrated by the teacher described herein. This letter serves as a testament to the valuable contributions made in the field of education and the positive impact on students, colleagues, and the broader academic community.</w:t>
      </w:r>
    </w:p>
    <w:p/>
    <w:p/>
    <w:p>
      <w:r>
        <w:rPr>
          <w:b/>
          <w:sz w:val="22"/>
        </w:rPr>
        <w:t>Teacher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Department/School: ____________________________________________________</w:t>
      </w:r>
    </w:p>
    <w:p>
      <w:r>
        <w:rPr>
          <w:b w:val="0"/>
          <w:sz w:val="20"/>
        </w:rPr>
        <w:t>Contact Information: __________________________________________________</w:t>
      </w:r>
    </w:p>
    <w:p/>
    <w:p>
      <w:r>
        <w:rPr>
          <w:b/>
          <w:sz w:val="22"/>
        </w:rPr>
        <w:t>Statement of Appreciation:</w:t>
      </w:r>
    </w:p>
    <w:p>
      <w:r>
        <w:rPr>
          <w:b w:val="0"/>
          <w:sz w:val="20"/>
        </w:rPr>
        <w:t>The teacher has consistently demonstrated outstanding commitment to fostering a positive and inclusive learning environment. Their expertise, passion, and innovative teaching methods have greatly contributed to the academic success and personal growth of their students. The dedication to continuous professional development and collaboration with peers has further enhanced the educational offerings of the institution.</w:t>
      </w:r>
    </w:p>
    <w:p/>
    <w:p>
      <w:r>
        <w:rPr>
          <w:b w:val="0"/>
          <w:sz w:val="20"/>
        </w:rPr>
        <w:t>This appreciation letter acknowledges the teacher's unwavering professionalism, adherence to ethical standards, and compliance with all applicable educational laws, regulations, and institutional policies within the United States. All statements herein are true to the best of our knowledge and support the teacher's exemplary record.</w:t>
      </w:r>
    </w:p>
    <w:p/>
    <w:p>
      <w:r>
        <w:rPr>
          <w:b/>
          <w:sz w:val="22"/>
        </w:rPr>
        <w:t>Legal Compliance and Enforceability:</w:t>
      </w:r>
    </w:p>
    <w:p>
      <w:r>
        <w:rPr>
          <w:b w:val="0"/>
          <w:sz w:val="20"/>
        </w:rPr>
        <w:t>This letter is issued in accordance with applicable United States educational laws and institutional policies. It neither guarantees employment nor creates any contractual obligations beyond this acknowledgement of appreciation. The contents of this letter are intended solely for recognition purposes and do not affect any existing employment agreements or rights.</w:t>
      </w:r>
    </w:p>
    <w:p/>
    <w:p>
      <w:r>
        <w:rPr>
          <w:b w:val="0"/>
          <w:sz w:val="20"/>
        </w:rPr>
        <w:t>We sincerely thank the teacher for their continued efforts in advancing educational excellence and wish them every success in their professional endeavors.</w:t>
      </w:r>
    </w:p>
    <w:p/>
    <w:p/>
    <w:p>
      <w:r>
        <w:rPr>
          <w:b w:val="0"/>
          <w:sz w:val="20"/>
        </w:rPr>
        <w:t>Respectfully submitted,</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Teacher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w:t>
            </w:r>
          </w:p>
        </w:tc>
        <w:tc>
          <w:tcPr>
            <w:tcW w:type="dxa" w:w="4986"/>
            <w:tcBorders>
              <w:top w:val="nil"/>
              <w:left w:val="nil"/>
              <w:bottom w:val="nil"/>
              <w:right w:val="nil"/>
              <w:insideH w:val="nil"/>
              <w:insideV w:val="nil"/>
            </w:tcBorders>
          </w:tcPr>
          <w:p>
            <w:pPr>
              <w:jc w:val="center"/>
            </w:pPr>
            <w:r>
              <w:t>Name: _________________________________________</w:t>
            </w:r>
          </w:p>
        </w:tc>
      </w:tr>
    </w:tbl>
    <w:p/>
    <w:p/>
    <w:p>
      <w:r>
        <w:rPr>
          <w:b w:val="0"/>
          <w:sz w:val="20"/>
        </w:rPr>
        <w:t>Official Seal/Stamp (if applicable): 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https://lettertemplate-us.com/teacher-appreciation-letter/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eacher-appreci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