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TEACHER RESIGNATION LETTER</w:t>
      </w:r>
    </w:p>
    <w:p/>
    <w:p/>
    <w:p>
      <w:r>
        <w:rPr>
          <w:b/>
          <w:sz w:val="20"/>
        </w:rPr>
        <w:t>To:</w:t>
      </w:r>
    </w:p>
    <w:p>
      <w:r>
        <w:rPr>
          <w:b w:val="0"/>
          <w:sz w:val="20"/>
        </w:rPr>
        <w:t>Superintendent / Principal / School Board</w:t>
      </w:r>
    </w:p>
    <w:p>
      <w:r>
        <w:rPr>
          <w:b w:val="0"/>
          <w:sz w:val="20"/>
        </w:rPr>
        <w:t>Name of School District or Institution</w:t>
      </w:r>
    </w:p>
    <w:p>
      <w:r>
        <w:rPr>
          <w:b w:val="0"/>
          <w:sz w:val="20"/>
        </w:rPr>
        <w:t>School Address</w:t>
      </w:r>
    </w:p>
    <w:p>
      <w:r>
        <w:rPr>
          <w:b w:val="0"/>
          <w:sz w:val="20"/>
        </w:rPr>
        <w:t>City, State, ZIP Code</w:t>
      </w:r>
    </w:p>
    <w:p/>
    <w:p/>
    <w:p>
      <w:r>
        <w:rPr>
          <w:b w:val="0"/>
          <w:sz w:val="20"/>
        </w:rPr>
        <w:t>Dear [Recipient's Name],</w:t>
      </w:r>
    </w:p>
    <w:p/>
    <w:p>
      <w:r>
        <w:rPr>
          <w:b w:val="0"/>
          <w:sz w:val="20"/>
        </w:rPr>
        <w:t>I am writing to formally resign from my position as a teacher at [School Name], effective as of _________________________________. This decision has been made after careful consideration and reflection on my professional and personal goals.</w:t>
      </w:r>
    </w:p>
    <w:p/>
    <w:p/>
    <w:p>
      <w:r>
        <w:rPr>
          <w:b/>
          <w:sz w:val="20"/>
        </w:rPr>
        <w:t>Reason for Resignation:</w:t>
      </w:r>
    </w:p>
    <w:p>
      <w:r>
        <w:rPr>
          <w:b w:val="0"/>
          <w:sz w:val="20"/>
        </w:rPr>
        <w:t>Please consider this letter as my official notice of resignation. My reason for resigning is as follows:</w:t>
      </w:r>
    </w:p>
    <w:p>
      <w:r>
        <w:rPr>
          <w:b w:val="0"/>
          <w:sz w:val="20"/>
        </w:rPr>
        <w:t>- ________________________________________________________________</w:t>
      </w:r>
    </w:p>
    <w:p>
      <w:r>
        <w:rPr>
          <w:b w:val="0"/>
          <w:sz w:val="20"/>
        </w:rPr>
        <w:t>- ________________________________________________________________</w:t>
      </w:r>
    </w:p>
    <w:p>
      <w:r>
        <w:rPr>
          <w:b w:val="0"/>
          <w:sz w:val="20"/>
        </w:rPr>
        <w:t>- ________________________________________________________________</w:t>
      </w:r>
    </w:p>
    <w:p/>
    <w:p/>
    <w:p>
      <w:r>
        <w:rPr>
          <w:b w:val="0"/>
          <w:sz w:val="20"/>
        </w:rPr>
        <w:t>I would like to express my sincere gratitude for the opportunities and support provided to me during my tenure at [School Name]. Working alongside dedicated colleagues and contributing to the growth and education of my students has been an enriching and rewarding experience.</w:t>
      </w:r>
    </w:p>
    <w:p/>
    <w:p/>
    <w:p>
      <w:r>
        <w:rPr>
          <w:b w:val="0"/>
          <w:sz w:val="20"/>
        </w:rPr>
        <w:t>To ensure a smooth transition, I am committed to completing all current responsibilities and assisting in the transfer of my duties. I am available to help with the preparation of lesson plans, student records, and any other necessary information to support my successor and the school administration.</w:t>
      </w:r>
    </w:p>
    <w:p/>
    <w:p/>
    <w:p>
      <w:r>
        <w:rPr>
          <w:b w:val="0"/>
          <w:sz w:val="20"/>
        </w:rPr>
        <w:t>I acknowledge and will comply with any contractual obligations, policies, or procedures related to my resignation as stipulated in my employment agreement and the school's policies.</w:t>
      </w:r>
    </w:p>
    <w:p/>
    <w:p/>
    <w:p>
      <w:r>
        <w:rPr>
          <w:b w:val="0"/>
          <w:sz w:val="20"/>
        </w:rPr>
        <w:t>I also commit to returning all school property, including but not limited to keys, electronic devices, teaching materials, and any confidential or proprietary information, on or before my last day of employment.</w:t>
      </w:r>
    </w:p>
    <w:p/>
    <w:p/>
    <w:p>
      <w:r>
        <w:rPr>
          <w:b w:val="0"/>
          <w:sz w:val="20"/>
        </w:rPr>
        <w:t>Furthermore, I understand and agree to maintain the confidentiality of all student records, school information, and proprietary materials as required by law and school policies, both during and after my employment period.</w:t>
      </w:r>
    </w:p>
    <w:p/>
    <w:p/>
    <w:p>
      <w:r>
        <w:rPr>
          <w:b w:val="0"/>
          <w:sz w:val="20"/>
        </w:rPr>
        <w:t>Thank you once again for the opportunity to serve as an educator at [School Name]. I wish the school continued success and growth in the years ahead.</w:t>
      </w:r>
    </w:p>
    <w:p/>
    <w:p/>
    <w:p>
      <w:r>
        <w:rPr>
          <w:b w:val="0"/>
          <w:sz w:val="20"/>
        </w:rPr>
        <w:t>Sincerely,</w:t>
      </w:r>
    </w:p>
    <w:p/>
    <w:p/>
    <w:p/>
    <w:p/>
    <w:p>
      <w:r>
        <w:rPr>
          <w:b w:val="0"/>
          <w:sz w:val="20"/>
        </w:rPr>
        <w:t>___________________________________</w:t>
      </w:r>
    </w:p>
    <w:p>
      <w:r>
        <w:rPr>
          <w:b/>
          <w:sz w:val="20"/>
        </w:rPr>
        <w:t>[Your Full Name]</w:t>
      </w:r>
    </w:p>
    <w:p>
      <w:r>
        <w:rPr>
          <w:b w:val="0"/>
          <w:sz w:val="20"/>
        </w:rPr>
        <w:t>Teacher, [School Name]</w:t>
      </w:r>
    </w:p>
    <w:p/>
    <w:p/>
    <w:p>
      <w:r>
        <w:rPr>
          <w:b/>
          <w:sz w:val="20"/>
        </w:rPr>
        <w:t>Contact Information:</w:t>
      </w:r>
    </w:p>
    <w:p>
      <w:r>
        <w:rPr>
          <w:b w:val="0"/>
          <w:sz w:val="20"/>
        </w:rPr>
        <w:t>Phone: _________________________________</w:t>
      </w:r>
    </w:p>
    <w:p>
      <w:r>
        <w:rPr>
          <w:b w:val="0"/>
          <w:sz w:val="20"/>
        </w:rPr>
        <w:t>Email: 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HR / ADMINISTRATION ACKNOWLEDGEMENT</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https://lettertemplate-us.com/teacher-resignation-letter/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teacher-resignation-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