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THANK YOU FOR YOUR SERVICE</w:t>
      </w:r>
    </w:p>
    <w:p/>
    <w:p/>
    <w:p>
      <w:r>
        <w:rPr>
          <w:b/>
          <w:sz w:val="20"/>
        </w:rPr>
        <w:t>To:</w:t>
      </w:r>
    </w:p>
    <w:p>
      <w:r>
        <w:rPr>
          <w:b w:val="0"/>
          <w:sz w:val="20"/>
        </w:rPr>
        <w:t>Service Member Name: __________________________________________________</w:t>
      </w:r>
    </w:p>
    <w:p>
      <w:r>
        <w:rPr>
          <w:b w:val="0"/>
          <w:sz w:val="20"/>
        </w:rPr>
        <w:t>Branch of Service: _____________________________________________________</w:t>
      </w:r>
    </w:p>
    <w:p>
      <w:r>
        <w:rPr>
          <w:b w:val="0"/>
          <w:sz w:val="20"/>
        </w:rPr>
        <w:t>Rank/Title: ____________________________________________________________</w:t>
      </w:r>
    </w:p>
    <w:p>
      <w:r>
        <w:rPr>
          <w:b w:val="0"/>
          <w:sz w:val="20"/>
        </w:rPr>
        <w:t>Address: ______________________________________________________________</w:t>
      </w:r>
    </w:p>
    <w:p/>
    <w:p/>
    <w:p>
      <w:r>
        <w:rPr>
          <w:b w:val="0"/>
          <w:sz w:val="20"/>
        </w:rPr>
        <w:t>Dear Service Member,</w:t>
      </w:r>
    </w:p>
    <w:p/>
    <w:p>
      <w:r>
        <w:rPr>
          <w:b w:val="0"/>
          <w:sz w:val="20"/>
        </w:rPr>
        <w:t>On behalf of the United States of America, we extend our deepest gratitude for your dedicated service and sacrifice in defense of our nation. Your commitment to protecting our freedoms and upholding the values upon which this country was founded is both admirable and inspiring.</w:t>
      </w:r>
    </w:p>
    <w:p/>
    <w:p>
      <w:r>
        <w:rPr>
          <w:b w:val="0"/>
          <w:sz w:val="20"/>
        </w:rPr>
        <w:t>We recognize and honor the personal sacrifices you and your family have made throughout your service. The challenges faced and the resilience demonstrated reflect the highest caliber of patriotism and courage.</w:t>
      </w:r>
    </w:p>
    <w:p/>
    <w:p>
      <w:r>
        <w:rPr>
          <w:b w:val="0"/>
          <w:sz w:val="20"/>
        </w:rPr>
        <w:t>Your professionalism, discipline, and unwavering dedication have contributed significantly to the safety and security of our nation. Your efforts do not go unnoticed, and your exemplary conduct strengthens the trust and respect of all Americans.</w:t>
      </w:r>
    </w:p>
    <w:p/>
    <w:p>
      <w:r>
        <w:rPr>
          <w:b w:val="0"/>
          <w:sz w:val="20"/>
        </w:rPr>
        <w:t>Please know that the United States Government and its citizens are committed to supporting you, your family, and your future endeavors. Resources and assistance are available to help you transition and succeed beyond your military career.</w:t>
      </w:r>
    </w:p>
    <w:p/>
    <w:p>
      <w:r>
        <w:rPr>
          <w:b w:val="0"/>
          <w:sz w:val="20"/>
        </w:rPr>
        <w:t>Thank you once again for your service and sacrifice. It is an honor to recognize your contributions to our great country. May you continue to find strength, pride, and fulfillment in all that you do.</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Service 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Authorized Office / Organization Name: 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___________________________________________________________________</w:t>
      </w:r>
    </w:p>
    <w:p/>
    <w:p>
      <w:r>
        <w:rPr>
          <w:b w:val="0"/>
          <w:sz w:val="20"/>
        </w:rPr>
        <w:t>This letter is intended to express gratitude and recognition for service rendered and does not constitute any legally binding contract or obligation. All rights and responsibilities are governed by applicable United States laws and regulations.</w:t>
      </w:r>
    </w:p>
    <w:p/>
    <w:p>
      <w:r>
        <w:br w:type="page"/>
      </w:r>
    </w:p>
    <w:p>
      <w:pPr>
        <w:jc w:val="center"/>
      </w:pPr>
      <w:r>
        <w:rPr>
          <w:color w:val="555555"/>
          <w:sz w:val="24"/>
        </w:rPr>
        <w:t>Original source of this document:</w:t>
      </w:r>
    </w:p>
    <w:p>
      <w:pPr>
        <w:jc w:val="center"/>
      </w:pPr>
      <w:hyperlink r:id="rId9">
        <w:r>
          <w:rPr>
            <w:color w:val="0000FF"/>
            <w:u w:val="single"/>
          </w:rPr>
          <w:t>https://lettertemplate-us.com/thank-you-for-your-service-letter/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thank-you-for-your-servic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