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THANK YOU LETTER</w:t>
      </w:r>
    </w:p>
    <w:p/>
    <w:p/>
    <w:p>
      <w:r>
        <w:rPr>
          <w:b w:val="0"/>
          <w:sz w:val="20"/>
        </w:rPr>
        <w:t>Dear Students,</w:t>
      </w:r>
    </w:p>
    <w:p/>
    <w:p>
      <w:r>
        <w:rPr>
          <w:b w:val="0"/>
          <w:sz w:val="20"/>
        </w:rPr>
        <w:t>I want to take this moment to sincerely thank each and every one of you for your hard work, kindness, and enthusiasm throughout the school year. Your dedication to learning and your positive attitude have made the classroom a wonderful place for everyone.</w:t>
      </w:r>
    </w:p>
    <w:p/>
    <w:p>
      <w:r>
        <w:rPr>
          <w:b w:val="0"/>
          <w:sz w:val="20"/>
        </w:rPr>
        <w:t>Your efforts in completing assignments, participating in class discussions, and helping your classmates have not gone unnoticed. It is inspiring to see how you support one another and strive to do your best every day.</w:t>
      </w:r>
    </w:p>
    <w:p/>
    <w:p>
      <w:r>
        <w:rPr>
          <w:b w:val="0"/>
          <w:sz w:val="20"/>
        </w:rPr>
        <w:t>Remember, learning is a journey, and every step you take brings you closer to your goals. Keep asking questions, stay curious, and never be afraid to try new things. Your hard work now prepares you for a bright future.</w:t>
      </w:r>
    </w:p>
    <w:p/>
    <w:p>
      <w:r>
        <w:rPr>
          <w:b w:val="0"/>
          <w:sz w:val="20"/>
        </w:rPr>
        <w:t>Thank you also for showing respect, kindness, and teamwork. These qualities make our classroom community strong and welcoming. Being a good friend and learner is just as important as academic achievement.</w:t>
      </w:r>
    </w:p>
    <w:p/>
    <w:p>
      <w:r>
        <w:rPr>
          <w:b w:val="0"/>
          <w:sz w:val="20"/>
        </w:rPr>
        <w:t>I am proud of all you have accomplished and honored to be your teacher. Keep up the great work, and remember that you have the potential to do amazing things. Thank you for being such an important part of this class.</w:t>
      </w:r>
    </w:p>
    <w:p/>
    <w:p/>
    <w:p>
      <w:r>
        <w:rPr>
          <w:b w:val="0"/>
          <w:sz w:val="20"/>
        </w:rPr>
        <w:t>With gratitude,</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______________________________</w:t>
            </w:r>
          </w:p>
        </w:tc>
      </w:tr>
      <w:tr>
        <w:tc>
          <w:tcPr>
            <w:tcW w:type="dxa" w:w="9972"/>
            <w:tcBorders>
              <w:top w:val="nil"/>
              <w:left w:val="nil"/>
              <w:bottom w:val="nil"/>
              <w:right w:val="nil"/>
              <w:insideH w:val="nil"/>
              <w:insideV w:val="nil"/>
            </w:tcBorders>
          </w:tcPr>
          <w:p>
            <w:pPr>
              <w:jc w:val="center"/>
            </w:pPr>
            <w:r>
              <w:t>Teacher's Name</w:t>
            </w:r>
          </w:p>
        </w:tc>
      </w:tr>
      <w:tr>
        <w:tc>
          <w:tcPr>
            <w:tcW w:type="dxa" w:w="9972"/>
            <w:tcBorders>
              <w:top w:val="nil"/>
              <w:left w:val="nil"/>
              <w:bottom w:val="nil"/>
              <w:right w:val="nil"/>
              <w:insideH w:val="nil"/>
              <w:insideV w:val="nil"/>
            </w:tcBorders>
          </w:tcPr>
          <w:p>
            <w:pPr>
              <w:jc w:val="center"/>
            </w:pPr>
            <w:r>
              <w:t>______________________________</w:t>
            </w:r>
          </w:p>
          <w:p>
            <w:pPr>
              <w:jc w:val="center"/>
            </w:pPr>
            <w:r>
              <w:t>School Name</w:t>
            </w:r>
          </w:p>
        </w:tc>
      </w:tr>
    </w:tbl>
    <w:p/>
    <w:p/>
    <w:p>
      <w:pPr>
        <w:jc w:val="center"/>
      </w:pPr>
      <w:r>
        <w:rPr>
          <w:b w:val="0"/>
          <w:sz w:val="20"/>
        </w:rPr>
        <w:t>This letter serves as a sincere acknowledgement and appreciation and does not create any legally binding obligations or warranties. It complies with all applicable United States laws regarding educational communications.</w:t>
      </w:r>
    </w:p>
    <w:p>
      <w:r>
        <w:br w:type="page"/>
      </w:r>
    </w:p>
    <w:p>
      <w:pPr>
        <w:jc w:val="center"/>
      </w:pPr>
      <w:r>
        <w:rPr>
          <w:color w:val="555555"/>
          <w:sz w:val="24"/>
        </w:rPr>
        <w:t>Original source of this document:</w:t>
      </w:r>
    </w:p>
    <w:p>
      <w:pPr>
        <w:jc w:val="center"/>
      </w:pPr>
      <w:hyperlink r:id="rId9">
        <w:r>
          <w:rPr>
            <w:color w:val="0000FF"/>
            <w:u w:val="single"/>
          </w:rPr>
          <w:t>https://lettertemplate-us.com/thank-you-letter-for-elementary-students/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thank-you-letter-for-elementary-students/"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