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DISPUTE OF CREDIT REPORT INFORMATION</w:t>
      </w:r>
    </w:p>
    <w:p/>
    <w:p/>
    <w:p>
      <w:r>
        <w:rPr>
          <w:b/>
          <w:sz w:val="20"/>
        </w:rPr>
        <w:t>Your Name:</w:t>
      </w:r>
    </w:p>
    <w:p>
      <w:r>
        <w:rPr>
          <w:b w:val="0"/>
          <w:sz w:val="20"/>
        </w:rPr>
        <w:t>__________________________________________________________</w:t>
      </w:r>
    </w:p>
    <w:p>
      <w:r>
        <w:rPr>
          <w:b w:val="0"/>
          <w:sz w:val="20"/>
        </w:rPr>
        <w:t>Your Address:</w:t>
      </w:r>
    </w:p>
    <w:p>
      <w:r>
        <w:rPr>
          <w:b w:val="0"/>
          <w:sz w:val="20"/>
        </w:rPr>
        <w:t>__________________________________________________________</w:t>
      </w:r>
    </w:p>
    <w:p>
      <w:r>
        <w:rPr>
          <w:b w:val="0"/>
          <w:sz w:val="20"/>
        </w:rPr>
        <w:t>__________________________________________________________</w:t>
      </w:r>
    </w:p>
    <w:p>
      <w:r>
        <w:rPr>
          <w:b w:val="0"/>
          <w:sz w:val="20"/>
        </w:rPr>
        <w:t>City, State, ZIP Code:</w:t>
      </w:r>
    </w:p>
    <w:p>
      <w:r>
        <w:rPr>
          <w:b w:val="0"/>
          <w:sz w:val="20"/>
        </w:rPr>
        <w:t>__________________________________________________________</w:t>
      </w:r>
    </w:p>
    <w:p>
      <w:r>
        <w:rPr>
          <w:b w:val="0"/>
          <w:sz w:val="20"/>
        </w:rPr>
        <w:t>Phone Number:</w:t>
      </w:r>
    </w:p>
    <w:p>
      <w:r>
        <w:rPr>
          <w:b w:val="0"/>
          <w:sz w:val="20"/>
        </w:rPr>
        <w:t>__________________________________________________________</w:t>
      </w:r>
    </w:p>
    <w:p>
      <w:r>
        <w:rPr>
          <w:b w:val="0"/>
          <w:sz w:val="20"/>
        </w:rPr>
        <w:t>Email Address (optional):</w:t>
      </w:r>
    </w:p>
    <w:p>
      <w:r>
        <w:rPr>
          <w:b w:val="0"/>
          <w:sz w:val="20"/>
        </w:rPr>
        <w:t>__________________________________________________________</w:t>
      </w:r>
    </w:p>
    <w:p/>
    <w:p/>
    <w:p>
      <w:r>
        <w:rPr>
          <w:b/>
          <w:sz w:val="20"/>
        </w:rPr>
        <w:t>TransUnion LLC</w:t>
      </w:r>
    </w:p>
    <w:p>
      <w:r>
        <w:rPr>
          <w:b w:val="0"/>
          <w:sz w:val="20"/>
        </w:rPr>
        <w:t>P.O. Box 2000</w:t>
      </w:r>
    </w:p>
    <w:p>
      <w:r>
        <w:rPr>
          <w:b w:val="0"/>
          <w:sz w:val="20"/>
        </w:rPr>
        <w:t>Chester, PA 19016-2000</w:t>
      </w:r>
    </w:p>
    <w:p/>
    <w:p/>
    <w:p>
      <w:r>
        <w:rPr>
          <w:b/>
          <w:sz w:val="20"/>
        </w:rPr>
        <w:t>Subject: Credit Report Dispute</w:t>
      </w:r>
    </w:p>
    <w:p/>
    <w:p>
      <w:r>
        <w:rPr>
          <w:b w:val="0"/>
          <w:sz w:val="20"/>
        </w:rPr>
        <w:t>To Whom It May Concern,</w:t>
      </w:r>
    </w:p>
    <w:p/>
    <w:p>
      <w:r>
        <w:rPr>
          <w:b w:val="0"/>
          <w:sz w:val="20"/>
        </w:rPr>
        <w:t>I am writing to dispute the accuracy of certain information contained in my credit report provided by TransUnion. I have reviewed my credit report carefully and found the following items to be inaccurate or incomplete. Under the Fair Credit Reporting Act (FCRA), I am exercising my right to request a reinvestigation of these items.</w:t>
      </w:r>
    </w:p>
    <w:p/>
    <w:p/>
    <w:p>
      <w:r>
        <w:rPr>
          <w:b/>
          <w:sz w:val="20"/>
        </w:rPr>
        <w:t>Disputed Items:</w:t>
      </w:r>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Account/Creditor Name</w:t>
            </w:r>
          </w:p>
        </w:tc>
        <w:tc>
          <w:tcPr>
            <w:tcW w:type="dxa" w:w="3324"/>
            <w:tcBorders>
              <w:top w:val="nil"/>
              <w:left w:val="nil"/>
              <w:bottom w:val="nil"/>
              <w:right w:val="nil"/>
              <w:insideH w:val="nil"/>
              <w:insideV w:val="nil"/>
            </w:tcBorders>
          </w:tcPr>
          <w:p>
            <w:pPr>
              <w:jc w:val="center"/>
            </w:pPr>
            <w:r>
              <w:t>Reason for Dispute</w:t>
            </w:r>
          </w:p>
        </w:tc>
        <w:tc>
          <w:tcPr>
            <w:tcW w:type="dxa" w:w="3324"/>
            <w:tcBorders>
              <w:top w:val="nil"/>
              <w:left w:val="nil"/>
              <w:bottom w:val="nil"/>
              <w:right w:val="nil"/>
              <w:insideH w:val="nil"/>
              <w:insideV w:val="nil"/>
            </w:tcBorders>
          </w:tcPr>
          <w:p>
            <w:pPr>
              <w:jc w:val="center"/>
            </w:pPr>
            <w:r>
              <w:t>Explanation</w:t>
            </w:r>
          </w:p>
        </w:tc>
      </w:tr>
      <w:tr>
        <w:tc>
          <w:tcPr>
            <w:tcW w:type="dxa" w:w="3324"/>
            <w:tcBorders>
              <w:top w:val="nil"/>
              <w:left w:val="nil"/>
              <w:bottom w:val="nil"/>
              <w:right w:val="nil"/>
              <w:insideH w:val="nil"/>
              <w:insideV w:val="nil"/>
            </w:tcBorders>
          </w:tcPr>
          <w:p>
            <w:r>
              <w:t>__________________________________________________________</w:t>
            </w:r>
          </w:p>
        </w:tc>
        <w:tc>
          <w:tcPr>
            <w:tcW w:type="dxa" w:w="3324"/>
            <w:tcBorders>
              <w:top w:val="nil"/>
              <w:left w:val="nil"/>
              <w:bottom w:val="nil"/>
              <w:right w:val="nil"/>
              <w:insideH w:val="nil"/>
              <w:insideV w:val="nil"/>
            </w:tcBorders>
          </w:tcPr>
          <w:p>
            <w:r>
              <w:t>__________________________________________________________</w:t>
            </w:r>
          </w:p>
        </w:tc>
        <w:tc>
          <w:tcPr>
            <w:tcW w:type="dxa" w:w="3324"/>
            <w:tcBorders>
              <w:top w:val="nil"/>
              <w:left w:val="nil"/>
              <w:bottom w:val="nil"/>
              <w:right w:val="nil"/>
              <w:insideH w:val="nil"/>
              <w:insideV w:val="nil"/>
            </w:tcBorders>
          </w:tcPr>
          <w:p>
            <w:r>
              <w:t>__________________________________________________________</w:t>
            </w:r>
          </w:p>
        </w:tc>
      </w:tr>
    </w:tbl>
    <w:p/>
    <w:p/>
    <w:p>
      <w:r>
        <w:rPr>
          <w:b w:val="0"/>
          <w:sz w:val="20"/>
        </w:rPr>
        <w:t>Please find enclosed copies of supporting documentation to substantiate my claim, including but not limited to proof of payment, correspondence, or court documents. I request that you complete your reinvestigation within the timeframe mandated by the FCRA and notify me in writing of the results.</w:t>
      </w:r>
    </w:p>
    <w:p/>
    <w:p/>
    <w:p>
      <w:r>
        <w:rPr>
          <w:b/>
          <w:sz w:val="20"/>
        </w:rPr>
        <w:t>Consumer Rights and Requests:</w:t>
      </w:r>
    </w:p>
    <w:p>
      <w:r>
        <w:rPr>
          <w:b w:val="0"/>
          <w:sz w:val="20"/>
        </w:rPr>
        <w:t>Pursuant to the FCRA, if the disputed information is found to be inaccurate or cannot be verified, please promptly delete or correct it in my credit file. Also, please provide me with an updated copy of my credit report reflecting any changes made.</w:t>
      </w:r>
    </w:p>
    <w:p/>
    <w:p/>
    <w:p>
      <w:r>
        <w:rPr>
          <w:b w:val="0"/>
          <w:sz w:val="20"/>
        </w:rPr>
        <w:t>Furthermore, I request that you send notices of any changes to the furnisher(s) of the disputed information and any other consumer reporting agencies to which this information has been provided.</w:t>
      </w:r>
    </w:p>
    <w:p/>
    <w:p/>
    <w:p>
      <w:r>
        <w:rPr>
          <w:b w:val="0"/>
          <w:sz w:val="20"/>
        </w:rPr>
        <w:t>Thank you for your prompt attention to this important matter. If you require any additional information from me, please contact me at the phone number or address listed above.</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Sincerely,</w:t>
            </w:r>
          </w:p>
        </w:tc>
      </w:tr>
      <w:tr>
        <w:tc>
          <w:tcPr>
            <w:tcW w:type="dxa" w:w="9972"/>
            <w:tcBorders>
              <w:top w:val="nil"/>
              <w:left w:val="nil"/>
              <w:bottom w:val="nil"/>
              <w:right w:val="nil"/>
              <w:insideH w:val="nil"/>
              <w:insideV w:val="nil"/>
            </w:tcBorders>
          </w:tcPr>
          <w:p>
            <w:pPr>
              <w:jc w:val="left"/>
            </w:pPr>
            <w:r>
              <w:br/>
              <w:br/>
              <w:t>Signature: _________________________</w:t>
            </w:r>
          </w:p>
        </w:tc>
      </w:tr>
      <w:tr>
        <w:tc>
          <w:tcPr>
            <w:tcW w:type="dxa" w:w="9972"/>
            <w:tcBorders>
              <w:top w:val="nil"/>
              <w:left w:val="nil"/>
              <w:bottom w:val="nil"/>
              <w:right w:val="nil"/>
              <w:insideH w:val="nil"/>
              <w:insideV w:val="nil"/>
            </w:tcBorders>
          </w:tcPr>
          <w:p>
            <w:pPr>
              <w:jc w:val="left"/>
            </w:pPr>
            <w:r>
              <w:t>Printed Name: ________________________</w:t>
            </w:r>
          </w:p>
        </w:tc>
      </w:tr>
      <w:tr>
        <w:tc>
          <w:tcPr>
            <w:tcW w:type="dxa" w:w="9972"/>
            <w:tcBorders>
              <w:top w:val="nil"/>
              <w:left w:val="nil"/>
              <w:bottom w:val="nil"/>
              <w:right w:val="nil"/>
              <w:insideH w:val="nil"/>
              <w:insideV w:val="nil"/>
            </w:tcBorders>
          </w:tcPr>
          <w:p>
            <w:pPr>
              <w:jc w:val="left"/>
            </w:pPr>
            <w:r>
              <w:t>Date: ________________________________</w:t>
            </w:r>
          </w:p>
        </w:tc>
      </w:tr>
    </w:tbl>
    <w:p/>
    <w:p/>
    <w:p>
      <w:r>
        <w:rPr>
          <w:b/>
          <w:sz w:val="20"/>
        </w:rPr>
        <w:t>Enclosures:</w:t>
      </w:r>
    </w:p>
    <w:p>
      <w:r>
        <w:rPr>
          <w:b w:val="0"/>
          <w:sz w:val="20"/>
        </w:rPr>
        <w:t>1. Copy of Credit Report with disputed items highlighted</w:t>
      </w:r>
    </w:p>
    <w:p>
      <w:r>
        <w:rPr>
          <w:b w:val="0"/>
          <w:sz w:val="20"/>
        </w:rPr>
        <w:t>2. Copies of supporting documents (e.g., payment receipts, correspondence)</w:t>
      </w:r>
    </w:p>
    <w:p>
      <w:r>
        <w:rPr>
          <w:b w:val="0"/>
          <w:sz w:val="20"/>
        </w:rPr>
        <w:t>3. Copy of government-issued ID (optional but recommended)</w:t>
      </w:r>
    </w:p>
    <w:p/>
    <w:p/>
    <w:p>
      <w:r>
        <w:rPr>
          <w:b/>
          <w:sz w:val="20"/>
        </w:rPr>
        <w:t>Legal Notice:</w:t>
      </w:r>
    </w:p>
    <w:p>
      <w:r>
        <w:rPr>
          <w:b w:val="0"/>
          <w:sz w:val="20"/>
        </w:rPr>
        <w:t>This dispute letter is sent in accordance with the Fair Credit Reporting Act (FCRA), 15 U.S.C. § 1681 et seq. Under the FCRA, you are required to conduct a reasonable reinvestigation of the disputed information and respond within 30 days. Failure to comply with these requirements may result in penalties and enforcement by the Consumer Financial Protection Bureau (CFPB) and other regulatory authorities.</w:t>
      </w:r>
    </w:p>
    <w:p/>
    <w:p/>
    <w:p>
      <w:r>
        <w:br w:type="page"/>
      </w:r>
    </w:p>
    <w:p>
      <w:pPr>
        <w:jc w:val="center"/>
      </w:pPr>
      <w:r>
        <w:rPr>
          <w:color w:val="555555"/>
          <w:sz w:val="24"/>
        </w:rPr>
        <w:t>Original source of this document:</w:t>
      </w:r>
    </w:p>
    <w:p>
      <w:pPr>
        <w:jc w:val="center"/>
      </w:pPr>
      <w:hyperlink r:id="rId9">
        <w:r>
          <w:rPr>
            <w:color w:val="0000FF"/>
            <w:u w:val="single"/>
          </w:rPr>
          <w:t>https://lettertemplate-us.com/transunion-dispute-letter/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transunion-disput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