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VETERANS DAY APPRECIATION LETTER</w:t>
      </w:r>
    </w:p>
    <w:p/>
    <w:p/>
    <w:p>
      <w:r>
        <w:rPr>
          <w:b/>
          <w:sz w:val="20"/>
        </w:rPr>
        <w:t>Dear Veteran,</w:t>
      </w:r>
    </w:p>
    <w:p/>
    <w:p>
      <w:r>
        <w:rPr>
          <w:b w:val="0"/>
          <w:sz w:val="20"/>
        </w:rPr>
        <w:t>On behalf of [Organization/Company Name], we extend our deepest gratitude and profound respect for your dedicated service and sacrifice in defense of the United States of America. Your commitment to the values of freedom, democracy, and justice has not gone unnoticed and continues to inspire us all.</w:t>
      </w:r>
    </w:p>
    <w:p/>
    <w:p>
      <w:r>
        <w:rPr>
          <w:b w:val="0"/>
          <w:sz w:val="20"/>
        </w:rPr>
        <w:t>Your courage and unwavering dedication embody the highest ideals of patriotism and selflessness. We honor the sacrifices made by you and your family, recognizing the hardships endured in the pursuit of safeguarding our nation’s security and liberty.</w:t>
      </w:r>
    </w:p>
    <w:p/>
    <w:p>
      <w:r>
        <w:rPr>
          <w:b w:val="0"/>
          <w:sz w:val="20"/>
        </w:rPr>
        <w:t>We acknowledge the physical, emotional, and personal sacrifices borne by veterans, and we are committed to supporting you through accessible resources, benefits, and community programs designed to honor your service and assist in your continued well-being.</w:t>
      </w:r>
    </w:p>
    <w:p/>
    <w:p>
      <w:r>
        <w:rPr>
          <w:b w:val="0"/>
          <w:sz w:val="20"/>
        </w:rPr>
        <w:t>[Organization/Company Name] is proud to stand with veterans and their families. We pledge to uphold the values you fought to protect by fostering an environment of respect, opportunity, and appreciation within our community.</w:t>
      </w:r>
    </w:p>
    <w:p/>
    <w:p>
      <w:r>
        <w:rPr>
          <w:b w:val="0"/>
          <w:sz w:val="20"/>
        </w:rPr>
        <w:t>We encourage you to explore the range of benefits and support services available to you through the U.S. Department of Veterans Affairs and other organizations dedicated to veteran welfare. Your well-being and success remain a priority.</w:t>
      </w:r>
    </w:p>
    <w:p/>
    <w:p>
      <w:r>
        <w:rPr>
          <w:b w:val="0"/>
          <w:sz w:val="20"/>
        </w:rPr>
        <w:t>Thank you once again for your service and sacrifice. Your bravery and commitment have made an indelible impact on our nation’s history and future. We honor you today and every day.</w:t>
      </w:r>
    </w:p>
    <w:p/>
    <w:p/>
    <w:p>
      <w:r>
        <w:rPr>
          <w:b w:val="0"/>
          <w:sz w:val="20"/>
        </w:rPr>
        <w:t>Sincerely,</w:t>
      </w:r>
    </w:p>
    <w:p/>
    <w:p/>
    <w:p/>
    <w:p>
      <w:r>
        <w:rPr>
          <w:b/>
          <w:sz w:val="20"/>
        </w:rPr>
        <w:t>[Authorized Representative Name]</w:t>
      </w:r>
    </w:p>
    <w:p>
      <w:r>
        <w:rPr>
          <w:b w:val="0"/>
          <w:sz w:val="20"/>
        </w:rPr>
        <w:t>[Title]</w:t>
      </w:r>
    </w:p>
    <w:p>
      <w:r>
        <w:rPr>
          <w:b w:val="0"/>
          <w:sz w:val="20"/>
        </w:rPr>
        <w:t>[Organization/Company Name]</w:t>
      </w:r>
    </w:p>
    <w:p>
      <w:r>
        <w:rPr>
          <w:b w:val="0"/>
          <w:sz w:val="20"/>
        </w:rPr>
        <w:t>[Contact Information]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Veteran</w:t>
            </w:r>
          </w:p>
        </w:tc>
        <w:tc>
          <w:tcPr>
            <w:tcW w:type="dxa" w:w="4986"/>
            <w:tcBorders>
              <w:top w:val="nil"/>
              <w:left w:val="nil"/>
              <w:bottom w:val="nil"/>
              <w:right w:val="nil"/>
              <w:insideH w:val="nil"/>
              <w:insideV w:val="nil"/>
            </w:tcBorders>
          </w:tcPr>
          <w:p>
            <w:pPr>
              <w:jc w:val="center"/>
            </w:pPr>
            <w:r>
              <w:t>Authorized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https://lettertemplate-us.com/veterans-day-letter/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veterans-day-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