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VOLUNTARY DEMOTION LETTER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I, the undersigned, hereby voluntarily request a change in my employment status within the company. This letter serves as an official notice of my decision to accept a demotion to a lower position or role, effective upon approval by the appropriate company representatives.</w:t>
      </w:r>
    </w:p>
    <w:p/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Current Position: 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Supervisor: ___________________________________________________________</w:t>
      </w:r>
    </w:p>
    <w:p/>
    <w:p>
      <w:r>
        <w:rPr>
          <w:b/>
          <w:sz w:val="20"/>
        </w:rPr>
        <w:t>Requested Demotion Details:</w:t>
      </w:r>
    </w:p>
    <w:p>
      <w:r>
        <w:rPr>
          <w:b w:val="0"/>
          <w:sz w:val="20"/>
        </w:rPr>
        <w:t>New Position Title: ___________________________________________________</w:t>
      </w:r>
    </w:p>
    <w:p>
      <w:r>
        <w:rPr>
          <w:b w:val="0"/>
          <w:sz w:val="20"/>
        </w:rPr>
        <w:t>New Department (if applicable): ________________________________________</w:t>
      </w:r>
    </w:p>
    <w:p>
      <w:r>
        <w:rPr>
          <w:b w:val="0"/>
          <w:sz w:val="20"/>
        </w:rPr>
        <w:t>Effective Date: _______________________________________________________</w:t>
      </w:r>
    </w:p>
    <w:p/>
    <w:p>
      <w:r>
        <w:rPr>
          <w:b/>
          <w:sz w:val="20"/>
        </w:rPr>
        <w:t>Reason(s) for Voluntary Demotion (optional):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Acknowledgments and Agreement:</w:t>
      </w:r>
    </w:p>
    <w:p>
      <w:r>
        <w:rPr>
          <w:b w:val="0"/>
          <w:sz w:val="20"/>
        </w:rPr>
        <w:t>1. I acknowledge that this demotion is voluntary and initiated by me without coercion or undue influence.</w:t>
      </w:r>
    </w:p>
    <w:p>
      <w:r>
        <w:rPr>
          <w:b w:val="0"/>
          <w:sz w:val="20"/>
        </w:rPr>
        <w:t>2. I understand that the new position may include changes to my compensation, benefits, responsibilities, and working conditions.</w:t>
      </w:r>
    </w:p>
    <w:p>
      <w:r>
        <w:rPr>
          <w:b w:val="0"/>
          <w:sz w:val="20"/>
        </w:rPr>
        <w:t>3. I agree to abide by all company policies, procedures, and standards applicable to the new position.</w:t>
      </w:r>
    </w:p>
    <w:p>
      <w:r>
        <w:rPr>
          <w:b w:val="0"/>
          <w:sz w:val="20"/>
        </w:rPr>
        <w:t>4. I understand that this voluntary demotion does not guarantee future promotions or changes in employment status.</w:t>
      </w:r>
    </w:p>
    <w:p>
      <w:r>
        <w:rPr>
          <w:b w:val="0"/>
          <w:sz w:val="20"/>
        </w:rPr>
        <w:t>5. I release the company from any claims related to this change in employment status, to the fullest extent permitted by law.</w:t>
      </w:r>
    </w:p>
    <w:p/>
    <w:p>
      <w:r>
        <w:rPr>
          <w:b/>
          <w:sz w:val="20"/>
        </w:rPr>
        <w:t>Company Acknowledgment and Approval:</w:t>
      </w:r>
    </w:p>
    <w:p>
      <w:r>
        <w:rPr>
          <w:b w:val="0"/>
          <w:sz w:val="20"/>
        </w:rPr>
        <w:t>The company acknowledges receipt of this voluntary demotion request and agrees to the terms and conditions outlined herein, subject to internal review and approval processes.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/>
    <w:p/>
    <w:p>
      <w:r>
        <w:rPr>
          <w:b w:val="0"/>
          <w:sz w:val="20"/>
        </w:rPr>
        <w:t>This letter constitutes the entire agreement regarding the voluntary demotion and supersedes all prior communications or agreements, whether oral or written, related to this matter.</w:t>
      </w:r>
    </w:p>
    <w:p/>
    <w:p/>
    <w:p>
      <w:r>
        <w:rPr>
          <w:b w:val="0"/>
          <w:sz w:val="20"/>
        </w:rPr>
        <w:t>Signed in full understanding and agreement by the undersigned parties.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https://lettertemplate-us.com/voluntary-demotion-letter/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voluntary-demotion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