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VOLUNTEER HOURS VERIFICATION LETTER</w:t>
      </w:r>
    </w:p>
    <w:p/>
    <w:p>
      <w:r>
        <w:rPr>
          <w:b/>
          <w:sz w:val="20"/>
        </w:rPr>
        <w:t>Organization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Volunteer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Volunteer Service Details:</w:t>
      </w:r>
    </w:p>
    <w:p>
      <w:r>
        <w:rPr>
          <w:b w:val="0"/>
          <w:sz w:val="20"/>
        </w:rPr>
        <w:t>Description of Volunteer Activities:</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val="0"/>
          <w:sz w:val="20"/>
        </w:rPr>
        <w:t>Total Hours Volunteered: ___________________________ Hours</w:t>
      </w:r>
    </w:p>
    <w:p>
      <w:r>
        <w:rPr>
          <w:b w:val="0"/>
          <w:sz w:val="20"/>
        </w:rPr>
        <w:t>Location(s) of Service:</w:t>
      </w:r>
    </w:p>
    <w:p>
      <w:r>
        <w:rPr>
          <w:b w:val="0"/>
          <w:sz w:val="20"/>
        </w:rPr>
        <w:t>______________________________________________________________________</w:t>
      </w:r>
    </w:p>
    <w:p>
      <w:r>
        <w:rPr>
          <w:b w:val="0"/>
          <w:sz w:val="20"/>
        </w:rPr>
        <w:t>______________________________________________________________________</w:t>
      </w:r>
    </w:p>
    <w:p/>
    <w:p>
      <w:r>
        <w:rPr>
          <w:b w:val="0"/>
          <w:sz w:val="20"/>
        </w:rPr>
        <w:t>Period of Service:</w:t>
      </w:r>
    </w:p>
    <w:p>
      <w:r>
        <w:rPr>
          <w:b w:val="0"/>
          <w:sz w:val="20"/>
        </w:rPr>
        <w:t>From: ____________________________  To: ____________________________</w:t>
      </w:r>
    </w:p>
    <w:p/>
    <w:p>
      <w:r>
        <w:rPr>
          <w:b/>
          <w:sz w:val="20"/>
        </w:rPr>
        <w:t>Legal Compliance and Verification:</w:t>
      </w:r>
    </w:p>
    <w:p>
      <w:r>
        <w:rPr>
          <w:b w:val="0"/>
          <w:sz w:val="20"/>
        </w:rPr>
        <w:t>This letter certifies that the individual named above has voluntarily provided services to our organization as described herein. The hours logged are accurate to the best of our knowledge and records. This verification is provided without any expectation of compensation. The volunteer has not received any wages, benefits, or other remuneration for the services described. This letter is issued in accordance with applicable United States federal and state laws governing volunteer service and nonprofit organizations.</w:t>
      </w:r>
    </w:p>
    <w:p/>
    <w:p>
      <w:r>
        <w:rPr>
          <w:b w:val="0"/>
          <w:sz w:val="20"/>
        </w:rPr>
        <w:t>The volunteer agrees to comply with all organizational policies, procedures, and applicable laws while performing volunteer services. The organization maintains liability insurance coverage consistent with volunteer service risks. This letter does not constitute an employment relationship or guarantee future volunteer opportunities.</w:t>
      </w:r>
    </w:p>
    <w:p/>
    <w:p>
      <w:r>
        <w:rPr>
          <w:b/>
          <w:sz w:val="20"/>
        </w:rPr>
        <w:t>Confidentiality:</w:t>
      </w:r>
    </w:p>
    <w:p>
      <w:r>
        <w:rPr>
          <w:b w:val="0"/>
          <w:sz w:val="20"/>
        </w:rPr>
        <w:t>Any confidential or proprietary information accessed during the volunteer’s service must be handled in strict confidence and not disclosed without prior written authorization from the organization. This obligation survives the termination of volunteer service.</w:t>
      </w:r>
    </w:p>
    <w:p/>
    <w:p>
      <w:r>
        <w:rPr>
          <w:b/>
          <w:sz w:val="20"/>
        </w:rPr>
        <w:t>Certification and Signatures:</w:t>
      </w:r>
    </w:p>
    <w:p>
      <w:r>
        <w:rPr>
          <w:b w:val="0"/>
          <w:sz w:val="20"/>
        </w:rPr>
        <w:t>The undersigned hereby certify that the above information is true and correct to the best of their knowledge.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Organization Representative</w:t>
            </w:r>
          </w:p>
        </w:tc>
        <w:tc>
          <w:tcPr>
            <w:tcW w:type="dxa" w:w="4986"/>
            <w:tcBorders>
              <w:top w:val="nil"/>
              <w:left w:val="nil"/>
              <w:bottom w:val="nil"/>
              <w:right w:val="nil"/>
              <w:insideH w:val="nil"/>
              <w:insideV w:val="nil"/>
            </w:tcBorders>
          </w:tcPr>
          <w:p>
            <w:pPr>
              <w:jc w:val="center"/>
            </w:pPr>
            <w:r>
              <w:t>Volunteer</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Additional Notes or Comments:</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p>
      <w:pPr>
        <w:jc w:val="center"/>
      </w:pPr>
      <w:r>
        <w:rPr>
          <w:b w:val="0"/>
          <w:sz w:val="20"/>
        </w:rPr>
        <w:t>This letter is provided solely for the purpose of verifying volunteer service and hours rendered. It is not a contract of employment or a guarantee of any employment rights.</w:t>
      </w:r>
    </w:p>
    <w:p/>
    <w:p>
      <w:r>
        <w:br w:type="page"/>
      </w:r>
    </w:p>
    <w:p>
      <w:pPr>
        <w:jc w:val="center"/>
      </w:pPr>
      <w:r>
        <w:rPr>
          <w:color w:val="555555"/>
          <w:sz w:val="24"/>
        </w:rPr>
        <w:t>Original source of this document:</w:t>
      </w:r>
    </w:p>
    <w:p>
      <w:pPr>
        <w:jc w:val="center"/>
      </w:pPr>
      <w:hyperlink r:id="rId9">
        <w:r>
          <w:rPr>
            <w:color w:val="0000FF"/>
            <w:u w:val="single"/>
          </w:rPr>
          <w:t>https://lettertemplate-us.com/volunteer-hours-letter/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volunteer-hours-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