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VOTE OF NO CONFIDENCE LETTER</w:t>
      </w:r>
    </w:p>
    <w:p/>
    <w:p/>
    <w:p>
      <w:r>
        <w:rPr>
          <w:b/>
          <w:sz w:val="20"/>
        </w:rPr>
        <w:t>To:</w:t>
      </w:r>
    </w:p>
    <w:p>
      <w:r>
        <w:rPr>
          <w:b w:val="0"/>
          <w:sz w:val="20"/>
        </w:rPr>
        <w:t>Board of Directors / Governing Body</w:t>
      </w:r>
    </w:p>
    <w:p>
      <w:r>
        <w:rPr>
          <w:b w:val="0"/>
          <w:sz w:val="20"/>
        </w:rPr>
        <w:t>_________________________________________</w:t>
      </w:r>
    </w:p>
    <w:p>
      <w:r>
        <w:rPr>
          <w:b w:val="0"/>
          <w:sz w:val="20"/>
        </w:rPr>
        <w:t>_________________________________________</w:t>
      </w:r>
    </w:p>
    <w:p/>
    <w:p>
      <w:r>
        <w:rPr>
          <w:b/>
          <w:sz w:val="20"/>
        </w:rPr>
        <w:t>From:</w:t>
      </w:r>
    </w:p>
    <w:p>
      <w:r>
        <w:rPr>
          <w:b w:val="0"/>
          <w:sz w:val="20"/>
        </w:rPr>
        <w:t>Name: ______________________________________________</w:t>
      </w:r>
    </w:p>
    <w:p>
      <w:r>
        <w:rPr>
          <w:b w:val="0"/>
          <w:sz w:val="20"/>
        </w:rPr>
        <w:t>Position/Title (if applicable): _______________________</w:t>
      </w:r>
    </w:p>
    <w:p>
      <w:r>
        <w:rPr>
          <w:b w:val="0"/>
          <w:sz w:val="20"/>
        </w:rPr>
        <w:t>Organization / Department: __________________________</w:t>
      </w:r>
    </w:p>
    <w:p>
      <w:r>
        <w:rPr>
          <w:b w:val="0"/>
          <w:sz w:val="20"/>
        </w:rPr>
        <w:t>Contact Information: _________________________________</w:t>
      </w:r>
    </w:p>
    <w:p/>
    <w:p/>
    <w:p>
      <w:pPr>
        <w:jc w:val="center"/>
      </w:pPr>
      <w:r>
        <w:rPr>
          <w:b/>
          <w:sz w:val="20"/>
        </w:rPr>
        <w:t>Subject: Vote of No Confidence</w:t>
      </w:r>
    </w:p>
    <w:p/>
    <w:p/>
    <w:p>
      <w:r>
        <w:rPr>
          <w:b w:val="0"/>
          <w:sz w:val="20"/>
        </w:rPr>
        <w:t>Dear Members of the Board,</w:t>
      </w:r>
    </w:p>
    <w:p/>
    <w:p>
      <w:r>
        <w:rPr>
          <w:b w:val="0"/>
          <w:sz w:val="20"/>
        </w:rPr>
        <w:t>This letter formally serves as a vote of no confidence in the leadership and management of [Name / Title of Individual or Entity], as currently constituted. The undersigned hereby expresses serious concerns regarding the conduct, decisions, and overall performance which have led to diminished trust and confidence in their ability to effectively fulfill their duties.</w:t>
      </w:r>
    </w:p>
    <w:p/>
    <w:p>
      <w:r>
        <w:rPr>
          <w:b/>
          <w:sz w:val="20"/>
        </w:rPr>
        <w:t>Grounds for the Vote of No Confidence:</w:t>
      </w:r>
    </w:p>
    <w:p>
      <w:r>
        <w:rPr>
          <w:b w:val="0"/>
          <w:sz w:val="20"/>
        </w:rPr>
        <w:t>The reasons for this vote include, but are not limited to, the following:</w:t>
      </w:r>
    </w:p>
    <w:p>
      <w:r>
        <w:rPr>
          <w:b w:val="0"/>
          <w:sz w:val="20"/>
        </w:rPr>
        <w:t>1. Failure to act in the best interest of the organization and its stakeholders.</w:t>
      </w:r>
    </w:p>
    <w:p>
      <w:r>
        <w:rPr>
          <w:b w:val="0"/>
          <w:sz w:val="20"/>
        </w:rPr>
        <w:t>2. Lack of transparency and accountability in decision-making processes.</w:t>
      </w:r>
    </w:p>
    <w:p>
      <w:r>
        <w:rPr>
          <w:b w:val="0"/>
          <w:sz w:val="20"/>
        </w:rPr>
        <w:t>3. Persistent disregard for established policies, procedures, and ethical standards.</w:t>
      </w:r>
    </w:p>
    <w:p>
      <w:r>
        <w:rPr>
          <w:b w:val="0"/>
          <w:sz w:val="20"/>
        </w:rPr>
        <w:t>4. Inadequate communication and poor leadership resulting in organizational dysfunction.</w:t>
      </w:r>
    </w:p>
    <w:p>
      <w:r>
        <w:rPr>
          <w:b w:val="0"/>
          <w:sz w:val="20"/>
        </w:rPr>
        <w:t>5. Any other specific incidents or concerns relevant to the situation as detailed below:</w:t>
      </w:r>
    </w:p>
    <w:p>
      <w:r>
        <w:rPr>
          <w:b w:val="0"/>
          <w:sz w:val="20"/>
        </w:rPr>
        <w:t xml:space="preserve">   _________________________________________________________</w:t>
      </w:r>
    </w:p>
    <w:p>
      <w:r>
        <w:rPr>
          <w:b w:val="0"/>
          <w:sz w:val="20"/>
        </w:rPr>
        <w:t xml:space="preserve">   _________________________________________________________</w:t>
      </w:r>
    </w:p>
    <w:p>
      <w:r>
        <w:rPr>
          <w:b w:val="0"/>
          <w:sz w:val="20"/>
        </w:rPr>
        <w:t xml:space="preserve">   _________________________________________________________</w:t>
      </w:r>
    </w:p>
    <w:p/>
    <w:p>
      <w:r>
        <w:rPr>
          <w:b/>
          <w:sz w:val="20"/>
        </w:rPr>
        <w:t>Impact Statement:</w:t>
      </w:r>
    </w:p>
    <w:p>
      <w:r>
        <w:rPr>
          <w:b w:val="0"/>
          <w:sz w:val="20"/>
        </w:rPr>
        <w:t>The continued leadership and management under the current administration have adversely impacted the organization’s reputation, operational efficiency, and stakeholder confidence. Without immediate and substantive corrective action, the organization's objectives and long-term viability may be severely compromised.</w:t>
      </w:r>
    </w:p>
    <w:p/>
    <w:p>
      <w:r>
        <w:rPr>
          <w:b/>
          <w:sz w:val="20"/>
        </w:rPr>
        <w:t>Requested Action:</w:t>
      </w:r>
    </w:p>
    <w:p>
      <w:r>
        <w:rPr>
          <w:b w:val="0"/>
          <w:sz w:val="20"/>
        </w:rPr>
        <w:t>In light of the foregoing, the undersigned requests that the Board or Governing Body undertake the following actions:</w:t>
      </w:r>
    </w:p>
    <w:p>
      <w:r>
        <w:rPr>
          <w:b w:val="0"/>
          <w:sz w:val="20"/>
        </w:rPr>
        <w:t>1. Conduct a thorough and impartial investigation into the matters raised herein.</w:t>
      </w:r>
    </w:p>
    <w:p>
      <w:r>
        <w:rPr>
          <w:b w:val="0"/>
          <w:sz w:val="20"/>
        </w:rPr>
        <w:t>2. Consider the removal or replacement of the individual(s) named above from their position(s) of authority.</w:t>
      </w:r>
    </w:p>
    <w:p>
      <w:r>
        <w:rPr>
          <w:b w:val="0"/>
          <w:sz w:val="20"/>
        </w:rPr>
        <w:t>3. Implement measures to restore trust, transparency, and effective governance.</w:t>
      </w:r>
    </w:p>
    <w:p>
      <w:r>
        <w:rPr>
          <w:b w:val="0"/>
          <w:sz w:val="20"/>
        </w:rPr>
        <w:t>4. Provide a formal response detailing the actions to be taken and timelines.</w:t>
      </w:r>
    </w:p>
    <w:p/>
    <w:p>
      <w:r>
        <w:rPr>
          <w:b/>
          <w:sz w:val="20"/>
        </w:rPr>
        <w:t>Affirmation:</w:t>
      </w:r>
    </w:p>
    <w:p>
      <w:r>
        <w:rPr>
          <w:b w:val="0"/>
          <w:sz w:val="20"/>
        </w:rPr>
        <w:t>The undersigned affirms that this vote of no confidence is submitted in good faith and with the sincere intention to promote the best interests and integrity of the organization. All statements contained herein are truthful to the best of the undersigned’s knowledge and belief.</w:t>
      </w:r>
    </w:p>
    <w:p/>
    <w:p>
      <w:r>
        <w:rPr>
          <w:b/>
          <w:sz w:val="20"/>
        </w:rPr>
        <w:t>Confidentiality:</w:t>
      </w:r>
    </w:p>
    <w:p>
      <w:r>
        <w:rPr>
          <w:b w:val="0"/>
          <w:sz w:val="20"/>
        </w:rPr>
        <w:t>This letter, and all accompanying documentation, is intended for the exclusive use of the Board of Directors or Governing Body. Unauthorized disclosure or dissemination is strictly prohibited and may result in legal consequences.</w:t>
      </w:r>
    </w:p>
    <w:p/>
    <w:p/>
    <w:p>
      <w:r>
        <w:rPr>
          <w:b w:val="0"/>
          <w:sz w:val="20"/>
        </w:rPr>
        <w:t>Respectfully submitted,</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 of Submitter</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w:t>
            </w:r>
          </w:p>
        </w:tc>
        <w:tc>
          <w:tcPr>
            <w:tcW w:type="dxa" w:w="4986"/>
            <w:tcBorders>
              <w:top w:val="nil"/>
              <w:left w:val="nil"/>
              <w:bottom w:val="nil"/>
              <w:right w:val="nil"/>
              <w:insideH w:val="nil"/>
              <w:insideV w:val="nil"/>
            </w:tcBorders>
          </w:tcPr>
          <w:p>
            <w:pPr>
              <w:jc w:val="center"/>
            </w:pPr>
            <w:r>
              <w:br/>
              <w:br/>
              <w:t>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_____________________________________</w:t>
            </w:r>
          </w:p>
        </w:tc>
        <w:tc>
          <w:tcPr>
            <w:tcW w:type="dxa" w:w="4986"/>
            <w:tcBorders>
              <w:top w:val="nil"/>
              <w:left w:val="nil"/>
              <w:bottom w:val="nil"/>
              <w:right w:val="nil"/>
              <w:insideH w:val="nil"/>
              <w:insideV w:val="nil"/>
            </w:tcBorders>
          </w:tcPr>
          <w:p>
            <w:pPr>
              <w:jc w:val="center"/>
            </w:pPr>
            <w:r>
              <w:t>Position/Title: _____________________________________</w:t>
            </w:r>
          </w:p>
        </w:tc>
      </w:tr>
    </w:tbl>
    <w:p/>
    <w:p/>
    <w:p>
      <w:r>
        <w:rPr>
          <w:b/>
          <w:sz w:val="20"/>
        </w:rPr>
        <w:t>Additional Signatories (if applicable):</w:t>
      </w:r>
    </w:p>
    <w:p>
      <w:r>
        <w:rPr>
          <w:b w:val="0"/>
          <w:sz w:val="20"/>
        </w:rPr>
        <w:t>Name: ___________________________________   Signature: ________________________</w:t>
      </w:r>
    </w:p>
    <w:p>
      <w:r>
        <w:rPr>
          <w:b w:val="0"/>
          <w:sz w:val="20"/>
        </w:rPr>
        <w:t>Name: ___________________________________   Signature: ________________________</w:t>
      </w:r>
    </w:p>
    <w:p>
      <w:r>
        <w:rPr>
          <w:b w:val="0"/>
          <w:sz w:val="20"/>
        </w:rPr>
        <w:t>Name: ___________________________________   Signature: ________________________</w:t>
      </w:r>
    </w:p>
    <w:p>
      <w:r>
        <w:rPr>
          <w:b w:val="0"/>
          <w:sz w:val="20"/>
        </w:rPr>
        <w:t>Name: ___________________________________   Signature: ________________________</w:t>
      </w:r>
    </w:p>
    <w:p/>
    <w:p>
      <w:pPr>
        <w:jc w:val="center"/>
      </w:pPr>
      <w:r>
        <w:rPr>
          <w:b w:val="0"/>
          <w:sz w:val="20"/>
        </w:rPr>
        <w:t>This Vote of No Confidence Letter is prepared and intended to comply with all applicable laws and governance standards under United States jurisdiction.</w:t>
      </w:r>
    </w:p>
    <w:p>
      <w:r>
        <w:br w:type="page"/>
      </w:r>
    </w:p>
    <w:p>
      <w:pPr>
        <w:jc w:val="center"/>
      </w:pPr>
      <w:r>
        <w:rPr>
          <w:color w:val="555555"/>
          <w:sz w:val="24"/>
        </w:rPr>
        <w:t>Original source of this document:</w:t>
      </w:r>
    </w:p>
    <w:p>
      <w:pPr>
        <w:jc w:val="center"/>
      </w:pPr>
      <w:hyperlink r:id="rId9">
        <w:r>
          <w:rPr>
            <w:color w:val="0000FF"/>
            <w:u w:val="single"/>
          </w:rPr>
          <w:t>https://lettertemplate-us.com/vote-of-no-confidence-letter/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vote-of-no-confidenc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